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DAS/102/2021 vom 31. Oktober 2020</w:t>
      </w:r>
    </w:p>
    <w:p>
      <w:r>
        <w:t>GE Cour de justice, 2020-10-31, FR</w:t>
      </w:r>
    </w:p>
    <w:p>
      <w:r>
        <w:rPr>
          <w:b/>
        </w:rPr>
        <w:t xml:space="preserve">Quelle: </w:t>
      </w:r>
      <w:r>
        <w:t>https://mcp.opencaselaw.ch/entscheid/ge_gerichte_DAS_102_2021</w:t>
      </w:r>
    </w:p>
    <w:p>
      <w:r>
        <w:t>FR: GE_GERICHTE DAS/102/2021 du 31 octobre 2020</w:t>
      </w:r>
    </w:p>
    <w:p>
      <w:r>
        <w:t>IT: GE_GERICHTE DAS/102/2021 del 31 ottobre 2020</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La Chambre de surveillance examine la cause librement, en fait, en droit et sous l'angle de l'opportunité (art. 450a CC). Elle établit les faits d'office et n'est pas liée par les conclusions des parties (art. 446 al. 1 et 3 CC). 2. Le recourant conteste le droit de visite fixé par le Tribunal de protection. 2.1.1 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(ATF 133 III 585 consid. 2.2.2). Le droit aux relations personnelles est conçu à la fois comme un droit et un devoir des parents, mais aussi comme un droit de la personnalité de l’enfant. Le droit de visite doit servir en premier lieu l’intérêt de l’enfant (ATF 127 III 295 consid. 4a).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- 10/12 -</w:t>
      </w:r>
    </w:p>
    <w:p>
      <w:r>
        <w:t>C/4949/2015-CS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2.2 Le recourant soutient que la mère de la mineure aurait fait preuve de maltraitances et de négligences graves à l’égard de cette dernière, qui nécessiteraient de restreindre son droit de visite à une journée par semaine, sans prise en charge la nuit. Si certes, la mère s’est parfois montrée inadéquate dans la prise en charge de sa fille par le passé, la situation s’est améliorée. Elle a entrepris la guidance parentale ordonnée par le Tribunal de protection et la poursuit afin d'améliorer la prise en charge de la mineure. Dans sa décision, le Tribunal de protection a tenu compte du fait que la mère devait encore travailler sa responsabilité parentale, tant concernant les besoins primaires que secondaires de l'enfant et n'a, de ce fait, que très peu élargi son droit de visite. Celui-ci se déroule depuis sa reprise sans problème. Le recourant lui-même a indiqué lors de son audition par le Tribunal de protection qu’il ne disposait pas d’éléments qui lui laisseraient penser que les visites à la journée, mises en place depuis quelques mois, se passaient mal; au contraire, elles semblaient "apparemment" bien se dérouler. Ni le SEASP, ni les curatrices de la mineure, ni d’ailleurs aucun intervenant entourant l’enfant n’a signalé de problèmes depuis leur reprise. Le recourant fait, pour l’essentiel, état d’événements anciens dans son acte de recours, lesquels ont été résolus (sorties, colocation, fêtes, appartement "sordide") ou de faits qui n’ont pas été objectivés par le réseau entourant la mineure (morsure, gifle, comportement inadéquat du compagnon de la mère ou de sa famille), et qu’il avait déjà signalés au SEASP et au Tribunal de protection, lequel en a tenu compte dans la fixation des relations personnelles entre la mère et la fille, en refusant d'étendre le droit de visite, notamment aux périodes de vacances. Les curatrices de la mineure ont visité l’appartement de la mère qui est adéquat pour recevoir l’enfant et considèrent qu’il est dans l’intérêt de cette dernière de pouvoir dorénavant passer des nuits auprès d'elle. La mineure en exprime le désir et voudrait même que le droit de visite soit élargi et débute dès le vendredi à la sortie de l’école. Aucun élément objectif ne s’oppose donc au droit de visite de la mère sur sa fille, tel que fixé dans l’ordonnance litigieuse, de sorte qu'il sera confirmé. Enfin, l’ensemble des mesures mises en place par le Tribunal de protection (curatelle d'organisation et de surveillance des relations personnelles, guidance parentale et thérapie individuelle au bénéfice de la mère, droit de regard et d'information), que le recourant ne remet à juste titre pas en cause, assure par ailleurs une protection adéquate des relations personnelles fixées et permet de soutenir la mère de l'enfant, de vérifier que le droit de visite se passe bien et que les suivis ordonnés sont poursuivis.</w:t>
      </w:r>
    </w:p>
    <w:p>
      <w:r>
        <w:t>- 11/12 -</w:t>
      </w:r>
    </w:p>
    <w:p>
      <w:r>
        <w:t>C/4949/2015-CS Le recours sera rejeté et l'ordonnance confirmée.</w:t>
      </w:r>
    </w:p>
    <w:p>
      <w:r>
        <w:rPr>
          <w:b/>
        </w:rPr>
        <w:t>E. 3</w:t>
      </w:r>
    </w:p>
    <w:p>
      <w:r>
        <w:t>Les frais, arrêtés à 400 fr., seront laissés à la charge du recourant qui succombe (art. 19 LaCC; 67B RTFMC; 106 al. 1 CPC). Ils seront compensés avec l'avance de frais fournie, laquelle reste acquise à l'Etat de Genève. * * * * *</w:t>
      </w:r>
    </w:p>
    <w:p>
      <w:r>
        <w:t>- 12/12 -</w:t>
      </w:r>
    </w:p>
    <w:p>
      <w:r>
        <w:t>C/4949/2015-CS</w:t>
      </w:r>
    </w:p>
    <w:p>
      <w:r>
        <w:t>PAR CES MOTIFS, La Chambre de surveillance :</w:t>
      </w:r>
    </w:p>
    <w:p>
      <w:r>
        <w:t>A la forme : Déclare recevable le recours formé le 31 octobre 2020 par A______ contre l'ordonnance DTAE/5348/2020 rendue le 17 septembre 2020 par le Tribunal de protection de l'adulte et de l'enfant dans la cause C/4949/2015. Au fond : Le rejette. Sur les frais : Arrête les frais judiciaires du recours à 400 fr., les met à la charge de A______ et les compense avec l'avance de frais fournie,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