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DAAJ/9/2018 vom 1. November 2017</w:t>
      </w:r>
    </w:p>
    <w:p>
      <w:r>
        <w:t>GE Cour de justice, 2017-11-01, FR</w:t>
      </w:r>
    </w:p>
    <w:p>
      <w:r>
        <w:rPr>
          <w:b/>
        </w:rPr>
        <w:t xml:space="preserve">Quelle: </w:t>
      </w:r>
      <w:r>
        <w:t>https://mcp.opencaselaw.ch/entscheid/ge_gerichte_DAAJ_9_2018</w:t>
      </w:r>
    </w:p>
    <w:p>
      <w:r>
        <w:t>FR: GE_GERICHTE DAAJ/9/2018 du 1 novembre 2017</w:t>
      </w:r>
    </w:p>
    <w:p>
      <w:r>
        <w:t>IT: GE_GERICHTE DAAJ/9/2018 del 1 novembre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- 4/6 -</w:t>
      </w:r>
    </w:p>
    <w:p>
      <w:r>
        <w:t>AC/2843/2017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3.2.1 Il n'y a pas lieu à la réserve de droits, qu'ils existent ou qu'ils n'existent pas. Le juge peut ainsi renoncer à donner acte de la réserve des droits d'une partie, étant donné qu'une telle déclaration est, en tant que telle, dépourvue d'effet juridique (ACJC/596/2009 du 15 mai 2009, non publié, consid. 7 se référant à BERTOSSA/ GAILLARD/GUYET/SCHMIDT, Commentaire de la loi de procédure civile genevoise, n. 6 ad art. 146 LPC citant SJ 1934 p. 295; 1945 p. 107, dont les principes sont transposables au CPC; cf. également arrêt du Tribunal fédéral 9C_288/2009 du 10 juin 2009). 3.2.2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BOHNET/HALDY/JEANDIN/ SCHWEIZER/TAPPY [éd.], 2011, n. 11 ad art. 229 CPC). En appel, ils sont en principe toujours admissibles,</w:t>
      </w:r>
    </w:p>
    <w:p>
      <w:r>
        <w:t>- 5/6 -</w:t>
      </w:r>
    </w:p>
    <w:p>
      <w:r>
        <w:t>AC/2843/2017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3.3 En l'espèce, dans le cadre de son action en libération de dette, la recourante avait évoqué avoir subi un dommage lié au fait que la banque avait requis le rachat anticipé de son assurance-vie. Elle n'avait cependant pas chiffré ce dommage, se contentant de réserver ses droits sur ce point. Or, cette déclaration est dépourvue de portée concrète. Dans le cadre de son appel, elle ne se prévaut d'aucune circonstance ou preuve nouvelle à l'appui du dommage qu'elle chiffre désormais à 80'000 fr., plus intérêts, se contentant, comme en première instance, de proposer son témoignage comme moyen de preuve. Au regard des principes rappelés ci-dessus, l'appel de la recourante paraît, prima facie, voué à l'échec, dès lors qu'il se fonde uniquement sur des faits nouveaux qui semblent irrecevables en seconde instance, étant en outre relevé que le moyen de preuve proposé apparaît dénué de force probante en vue d'établir le montant du dommage allégué. Compte tenu de ce qui précède, c'est à juste titre que le Vice-président du Tribunal civil a refusé d'octroyer le bénéfice de l'assistance juridique à la recourante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- 6/6 -</w:t>
      </w:r>
    </w:p>
    <w:p>
      <w:r>
        <w:t>AC/2843/2017 PAR CES MOTIFS, LE VICE-PRÉSIDENT DE LA COUR : A la forme : Déclare recevable le recours formé par A______ contre la décision rendue le 1er novembre 2017 par le Vice-président du Tribunal civil dans la cause AC/2843/2017.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