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DAAJ/95/2023 vom 8. August 2023</w:t>
      </w:r>
    </w:p>
    <w:p>
      <w:r>
        <w:t>GE Cour de justice, 2023-08-08, FR</w:t>
      </w:r>
    </w:p>
    <w:p>
      <w:r>
        <w:rPr>
          <w:b/>
        </w:rPr>
        <w:t xml:space="preserve">Quelle: </w:t>
      </w:r>
      <w:r>
        <w:t>https://mcp.opencaselaw.ch/entscheid/ge_gerichte_DAAJ_95_2023</w:t>
      </w:r>
    </w:p>
    <w:p>
      <w:r>
        <w:t>FR: GE_GERICHTE DAAJ/95/2023 du 8 août 2023</w:t>
      </w:r>
    </w:p>
    <w:p>
      <w:r>
        <w:t>IT: GE_GERICHTE DAAJ/95/2023 del 8 agosto 2023</w:t>
      </w:r>
    </w:p>
    <w:p>
      <w:pPr>
        <w:pStyle w:val="Heading2"/>
      </w:pPr>
      <w:r>
        <w:t>Volltext</w:t>
      </w:r>
    </w:p>
    <w:p>
      <w:r>
        <w:t>Notification conforme, par pli(s) recommandé(s) du greffier du 14 septembre 2023</w:t>
      </w:r>
    </w:p>
    <w:p>
      <w:r>
        <w:t>REPUBLIQUE ET</w:t>
      </w:r>
    </w:p>
    <w:p>
      <w:r>
        <w:t>CANTON DE GENEVE POUVOIR JUDICIAIRE AC/1103/2023 DAAJ/95/2023 COUR DE JUSTICE Assistance judiciaire DÉCISION DU JEUDI 14 SEPTEMBRE 2023</w:t>
      </w:r>
    </w:p>
    <w:p>
      <w:r>
        <w:t>Statuant sur le recours déposé par :</w:t>
      </w:r>
    </w:p>
    <w:p>
      <w:r>
        <w:t>Madame A______, domiciliée ______, représentée par Me Eric HESS, avocat, rue de Saint-Léger 6, case postale 444, 1211 Genève 4,</w:t>
      </w:r>
    </w:p>
    <w:p>
      <w:r>
        <w:t>contre la décision du 8 août 2023 de la vice-présidence du Tribunal civil.</w:t>
      </w:r>
    </w:p>
    <w:p>
      <w:r>
        <w:t>- 2/3 -</w:t>
      </w:r>
    </w:p>
    <w:p>
      <w:r>
        <w:t>AC/1103/2023 Vu, EN FAIT, la décision rendue le 8 août 2023 par la Vice-Présidence du Tribunal civil dans la cause AC/1103/2023 reçue par A______ le 11 août 2023, refusant la requête d'assistance juridique; Vu le recours formé le 21 août 2023 par A______ contre cette décision; Attendu que A______ a conclu, à titre préalable, à l'octroi de l'effet suspensif à son recours; Considérant, EN DROIT, que le recours ne suspend pas la force de chose jugée et le caractère exécutoire de la décision attaquée (art. 325 al. 1 CPC); Que l'instance de recours peut toutefois suspendre le caractère exécutoire (art. 325 al. 2 CPC); Qu'elle dispose d'un large pouvoir d'appréciation;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CR CPC, n° 6a ad art. 325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Qu'en l'espèce, la recourante allègue qu'en l'absence de prononcé de l'effet suspensif, elle serait contrainte de s'acquitter de l'avance de frais de 20'000 fr. pour la demande en paiement qu'elle a introduite le 12 octobre 2022, ce qui la mettrait dans une situation difficile, compte tenu de son indigence; Que la recourante n'a toutefois fourni aucune pièce qui étaye qu'un délai lui a été imparti pour s'acquitter d'une avance de frais de 20'000 fr.; que l'on ignore ainsi si le Tribunal de première instance a suspendu le délai de paiement de l'avance de frais, compte tenu de la procédure tendant à l'octroi de l'assistance juridique en cours; Que la recourante ne rend ainsi pas vraisemblable qu'elle serait exposée à un quelconque préjudice en lien avec le versement de l'avance de frais alléguée; Que l'effet suspensif au recours sera par conséquent rejeté. * * * * *</w:t>
      </w:r>
    </w:p>
    <w:p>
      <w:r>
        <w:t>- 3/3 -</w:t>
      </w:r>
    </w:p>
    <w:p>
      <w:r>
        <w:t>AC/1103/2023 PAR CES MOTIFS, LA VICE-PRÉSIDENTE DE LA COUR : Rejette la requête d'effet suspensif assortissant le recours formé le 21 août 2023 par A______ contre la décision du 8 août 2023 de la vice-présidence du Tribunal civil dans la cause AC/1103/2023. Notifie une copie de la présente décision à A______ en l'Étude de Me Eric HESS (art. 137 CPC). Siégeant : Madame Verena PEDRAZZINI RIZZI, vice-présidente; Madame Maïté VALENTE,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