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DAAJ/94/2013 vom 27. August 2013</w:t>
      </w:r>
    </w:p>
    <w:p>
      <w:r>
        <w:t>GE Cour de justice, 2013-08-27, FR</w:t>
      </w:r>
    </w:p>
    <w:p>
      <w:r>
        <w:rPr>
          <w:b/>
        </w:rPr>
        <w:t xml:space="preserve">Quelle: </w:t>
      </w:r>
      <w:r>
        <w:t>https://mcp.opencaselaw.ch/entscheid/ge_gerichte_DAAJ_94_2013</w:t>
      </w:r>
    </w:p>
    <w:p>
      <w:r>
        <w:t>FR: GE_GERICHTE DAAJ/94/2013 du 27 août 2013</w:t>
      </w:r>
    </w:p>
    <w:p>
      <w:r>
        <w:t>IT: GE_GERICHTE DAAJ/94/2013 del 27 agosto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t>- 3/5 -</w:t>
      </w:r>
    </w:p>
    <w:p>
      <w:r>
        <w:t>AC/1890/2013</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w:t>
      </w:r>
    </w:p>
    <w:p>
      <w:r>
        <w:rPr>
          <w:b/>
        </w:rPr>
        <w:t>E. 3.2</w:t>
      </w:r>
    </w:p>
    <w:p>
      <w:r>
        <w:t>En l'espèce, compte tenu des faits portés à sa connaissance, c'est à juste titre que le premier juge a pris en considération la situation financière de l'ensemble du ménage de la recourante pour déterminer si cette dernière était en droit de bénéficier de l'assistance juridique. Dès lors que le disponible du ménage dépasse de 2'859 fr. 65 le minimum vital élargi et de 3'559 fr. 65 le minimum vital strict, le premier juge n'a pas violé le droit en refusant d'octroyer l'assistance juridique à la recourante au motif que la condition de l'indigence n'était pas remplie. La recourante dispose par ailleurs de la possibilité de requérir une provisio ad litem de son mari dans le cadre de l'action qu'elle se propose d'introduire. À cela s'ajoute que la demande de divorce paraît prématurée, la recourante n'ayant pas articulé de faits qui permettraient de prononcer la dissolution du lien conjugal avant l'expiration du délai de deux ans prescrit par l'art. 114 CC, les époux vivant toujours ensemble; et par ailleurs, la rédaction d'une demande de mesures protectrices de l'union conjugale peut s'effectuer au moyen d'une requête rédigée avec l'assistance d'un service juridique social gratuit, voire être dictée au procès-verbal (art. 252 al. 2 CPC). Partant, le recours, infondé, sera rejeté. 4. Sauf exceptions non réalisées en l'espèce, il n'est pas perçu de frais judiciaires pour la procédure d'assistance juridique (art. 119 al. 6 CPC). * * * * *</w:t>
      </w:r>
    </w:p>
    <w:p>
      <w:r>
        <w:t>- 5/5 -</w:t>
      </w:r>
    </w:p>
    <w:p>
      <w:r>
        <w:t>AC/1890/2013 PAR CES MOTIFS, LA VICE-PRÉSIDENTE DE LA COUR : À la forme : Déclare recevable le recours formé par A______ contre la décision rendue le 27 août 2013 par la Vice-présidente du Tribunal civil dans la cause AC/1890/2013. Au fond : Le rejette. Déboute A______ de toutes autres conclusions. Dit qu'il n'est pas perçu de frais judiciaires. Notifie une copie de la présente décision à A______ en l'Étude de Me Imed ABDELLI (art. 137 CPC).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7</w:t>
      </w:r>
    </w:p>
    <w:p>
      <w:r>
        <w:t>al. 2 RAJ).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 Le paiement des frais de justice et des honoraires d'avocat nécessaires à la sauvegarde des droits de l'un des conjoints constitue une obligation solidaire des époux, découlant de leur devoir réciproque d'assistance et d'entretien (art. 159 et 163 CC; DAAJ/35/2013; DESCHENAUX/STEINAUER/BADDELEY, Les effets du mariage, 2009, p. 77-79 n. 47-50 ; STETTLER/GERMANI, Droit civil III, Effets généraux du mariage, 1999, p. 19 n. 27).</w:t>
      </w:r>
    </w:p>
    <w:p>
      <w:r>
        <w:t>- 4/5 -</w:t>
      </w:r>
    </w:p>
    <w:p>
      <w:r>
        <w:t>AC/1890/2013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