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DAAJ/91/2016 vom 6. Juni 2016</w:t>
      </w:r>
    </w:p>
    <w:p>
      <w:r>
        <w:t>GE Cour de justice, 2016-06-06, FR</w:t>
      </w:r>
    </w:p>
    <w:p>
      <w:r>
        <w:rPr>
          <w:b/>
        </w:rPr>
        <w:t xml:space="preserve">Quelle: </w:t>
      </w:r>
      <w:r>
        <w:t>https://mcp.opencaselaw.ch/entscheid/ge_gerichte_DAAJ_91_2016</w:t>
      </w:r>
    </w:p>
    <w:p>
      <w:r>
        <w:t>FR: GE_GERICHTE DAAJ/91/2016 du 6 juin 2016</w:t>
      </w:r>
    </w:p>
    <w:p>
      <w:r>
        <w:t>IT: GE_GERICHTE DAAJ/91/2016 del 6 giugno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 2. ci-après, étant précisé que le fait qu'il ait été expédié par erreur au greffe de l'Assistance juridique ne constitue qu'un vice de forme mineur.</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w:t>
      </w:r>
    </w:p>
    <w:p>
      <w:r>
        <w:t>- 3/4 -</w:t>
      </w:r>
    </w:p>
    <w:p>
      <w:r>
        <w:t>AC/1347/2016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Le recourant ne fait qu'exposer les raisons pour lesquelles il souhaiterait obtenir une garde alternée. Cependant, il ne critique en rien la décision attaquée et ne remet pas en cause le fait que l'assistance d'un avocat n'est pas nécessaire pour les démarches envisagées devant le TPAE. Dans la mesure où l'absence de motivation de l'acte ne constitue pas un vice de forme réparable au sens de l'art. 132 CPC (HOHL, op. cit., n. 3030), le recours sera déclaré irrecevable.</w:t>
      </w:r>
    </w:p>
    <w:p>
      <w:r>
        <w:rPr>
          <w:b/>
        </w:rPr>
        <w:t>E. 3</w:t>
      </w:r>
    </w:p>
    <w:p>
      <w:r>
        <w:t>Sauf exceptions non réalisées en l'espèce, il n'est pas perçu de frais judiciaires pour la procédure d'assistance juridique (art. 119 al. 6 CPC). * * * * *</w:t>
      </w:r>
    </w:p>
    <w:p>
      <w:r>
        <w:t>- 4/4 -</w:t>
      </w:r>
    </w:p>
    <w:p>
      <w:r>
        <w:t>AC/1347/2016 PAR CES MOTIFS, LE VICE-PRÉSIDENT DE LA COUR : Déclare irrecevable le recours formé par A______ contre la décision rendue le 6 juin 2016 par le Vice-président du Tribunal civil dans la cause AC/1347/2016.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