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DAAJ/89/2016 vom 28. Juni 2016</w:t>
      </w:r>
    </w:p>
    <w:p>
      <w:r>
        <w:t>GE Cour de justice, 2016-06-28, FR</w:t>
      </w:r>
    </w:p>
    <w:p>
      <w:r>
        <w:rPr>
          <w:b/>
        </w:rPr>
        <w:t xml:space="preserve">Quelle: </w:t>
      </w:r>
      <w:r>
        <w:t>https://mcp.opencaselaw.ch/entscheid/ge_gerichte_DAAJ_89_2016</w:t>
      </w:r>
    </w:p>
    <w:p>
      <w:r>
        <w:t>FR: GE_GERICHTE DAAJ/89/2016 du 28 juin 2016</w:t>
      </w:r>
    </w:p>
    <w:p>
      <w:r>
        <w:t>IT: GE_GERICHTE DAAJ/89/2016 del 28 giugno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t>- 3/4 -</w:t>
      </w:r>
    </w:p>
    <w:p>
      <w:r>
        <w:t>AC/1483/2013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En l'espèce, eu égard au contenu du certificat médical du 7 juillet 2016, qui est recevable en vertu des éléments qu'il contient (à savoir que la recourante ne pouvait précédemment pas fournir des pièces relatives à son dossier d'assistance juridique), la recourante a été empêchée, sans sa faute, de se manifester auprès du greffe de l'assistance juridique dans le délai imparti. C'est à tort, dès lors, que la recourante a été présumée pouvoir rembourser les prestations fournies par l'État, en l'absence de réponse de sa part au courrier l'invitant à actualiser sa situation financière. Par conséquent, la décision querellée sera annulée. La cause sera renvoyée à l'autorité de première instance pour nouvelle décision après examen de la situation financière de la recourante.</w:t>
      </w:r>
    </w:p>
    <w:p>
      <w:r>
        <w:rPr>
          <w:b/>
        </w:rPr>
        <w:t>E. 3</w:t>
      </w:r>
    </w:p>
    <w:p>
      <w:r>
        <w:t>Sauf exceptions non réalisées en l'espèce, il n'est pas perçu de frais judiciaires pour la procédure d'assistance juridique (art. 119 al. 6 CPC). * * * * *</w:t>
      </w:r>
    </w:p>
    <w:p>
      <w:r>
        <w:t>- 4/4 -</w:t>
      </w:r>
    </w:p>
    <w:p>
      <w:r>
        <w:t>AC/1483/2013 PAR CES MOTIFS, LE VICE-PRÉSIDENT DE LA COUR : A la forme : Déclare recevable le recours formé par A______ contre la décision rendue le 28 juin 2016 par le Vice-président du Tribunal civil dans la cause AC/1483/2013. Au fond : Annule cette décision. Cela fait : Renvoie la cause au Vice-président du Tribunal civil pour nouvelle décision après examen de la situation financière de A______.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