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DAAJ/86/2016 vom 7. Juni 2016</w:t>
      </w:r>
    </w:p>
    <w:p>
      <w:r>
        <w:t>GE Cour de justice, 2016-06-07, FR</w:t>
      </w:r>
    </w:p>
    <w:p>
      <w:r>
        <w:rPr>
          <w:b/>
        </w:rPr>
        <w:t xml:space="preserve">Quelle: </w:t>
      </w:r>
      <w:r>
        <w:t>https://mcp.opencaselaw.ch/entscheid/ge_gerichte_DAAJ_86_2016</w:t>
      </w:r>
    </w:p>
    <w:p>
      <w:r>
        <w:t>FR: GE_GERICHTE DAAJ/86/2016 du 7 juin 2016</w:t>
      </w:r>
    </w:p>
    <w:p>
      <w:r>
        <w:t>IT: GE_GERICHTE DAAJ/86/2016 del 7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À teneur l'art. 326 al. 1 CPC, les allégations de faits et les preuves nouvelles sont irrecevables dans le cadre d'une procédure de recours. Par conséquent, les allégués nouveaux de la recourante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t>- 4/5 -</w:t>
      </w:r>
    </w:p>
    <w:p>
      <w:r>
        <w:t>AC/1445/2016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il ressort des extraits de compte bancaire produits par la recourante que son mari lui a régulièrement versé les pensions dues en faveur des enfants. La recourante a d'ailleurs indiqué, dans le formulaire de demande d'assistance juridique, qu'elle percevait mensuellement 5'000 fr. de pensions alimentaires de la part de son mari. L'allégué selon lequel il ne serait pas acquitté de la totalité des pensions dues ne paraît donc pas vraisemblable, au regard des éléments figurant au dossier. La recourante fait notamment valoir que son mari a déduit de l'un de ses versements le montant de 3'000 fr. qu'il avait versé précédemment pour les vacances. Or, la circonstance que cette somme ait été utilisée pour des vacances ne signifie pas que le mari n'a pas satisfait à son obligation d'entretien envers les siens, étant pour le surplus rappelé que le justiciable qui sollicite l'aide de l'État doit adapter son train de vie en donnant priorité aux dépenses relevant du strict minimum vital. Compte tenu des faits portés à sa connaissance, c'est à bon droit que le premier juge a considéré que la recourante ne remplissait pas la condition d'indigence. Partant, le recours, infondé, sera rejeté. Par ailleurs, l'Autorité de céans n'est pas compétente pour statuer sur la demande d'assistance juridique de la recourante pour une procédure de divorce, cette requête devant être formée devant l'Autorité de première instance.</w:t>
      </w:r>
    </w:p>
    <w:p>
      <w:r>
        <w:rPr>
          <w:b/>
        </w:rPr>
        <w:t>E. 4</w:t>
      </w:r>
    </w:p>
    <w:p>
      <w:r>
        <w:t>Sauf exceptions non réalisées en l'espèce, il n'est pas perçu de frais judiciaires pour la procédure d'assistance juridique (art. 119 al. 6 CPC). * * * * *</w:t>
      </w:r>
    </w:p>
    <w:p>
      <w:r>
        <w:t>- 5/5 -</w:t>
      </w:r>
    </w:p>
    <w:p>
      <w:r>
        <w:t>AC/1445/2016 PAR CES MOTIFS, LE VICE-PRÉSIDENT DE LA COUR : A la forme : Déclare recevable le recours formé par A______ contre la décision rendue le 7 juin 2016 par le Vice-président du Tribunal civil dans la cause AC/1445/2016.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