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DAAJ/86/2015 vom 22. Juli 2015</w:t>
      </w:r>
    </w:p>
    <w:p>
      <w:r>
        <w:t>GE Cour de justice, 2015-07-22, FR</w:t>
      </w:r>
    </w:p>
    <w:p>
      <w:r>
        <w:rPr>
          <w:b/>
        </w:rPr>
        <w:t xml:space="preserve">Quelle: </w:t>
      </w:r>
      <w:r>
        <w:t>https://mcp.opencaselaw.ch/entscheid/ge_gerichte_DAAJ_86_2015</w:t>
      </w:r>
    </w:p>
    <w:p>
      <w:r>
        <w:t>FR: GE_GERICHTE DAAJ/86/2015 du 22 juillet 2015</w:t>
      </w:r>
    </w:p>
    <w:p>
      <w:r>
        <w:t>IT: GE_GERICHTE DAAJ/86/2015 del 22 luglio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l'art. 326 al. 1 CPC, les allégations de faits et les preuves nouvelles sont irrecevables dans le cadre d'une procédure de recours. Par conséquent, les allégués de fait nouveaux et les pièces nouvelles produites par la recourante sont écartés de la procédure.</w:t>
      </w:r>
    </w:p>
    <w:p>
      <w:r>
        <w:rPr>
          <w:b/>
        </w:rPr>
        <w:t>E. 3.1</w:t>
      </w:r>
    </w:p>
    <w:p>
      <w:r>
        <w:t>D'après l'art. 123 al. 1 CPC, applicable par renvoi de l'art. 8 al. 3 RAJ, une partie est tenue de rembourser l'assistance juridique dès qu'elle est en mesure de le faire. L'art. 19</w:t>
      </w:r>
    </w:p>
    <w:p>
      <w:r>
        <w:t>- 4/5 -</w:t>
      </w:r>
    </w:p>
    <w:p>
      <w:r>
        <w:t>AC/1851/2014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la recourante a elle-même déclaré percevoir mensuellement le montant de 1'329 fr. 45 à titre de pension alimentaire depuis le mois d'avril 2015. C'est donc avec raison que le premier juge a retenu ce montant, étant précisé qu'il importe peu de savoir si cette somme provient du SCARPA ou du mari de la recourante. Par ailleurs, au regard des informations données par la recourante, c'est également à juste titre que le premier juge a retenu un salaire de 5'681 fr. 80, afin de tenir compte du 13ème salaire et de la prime annuelle qu'elle perçoit ([5'167 fr. 80 x 13 + 1'000 fr.]/12). Dès lors que le disponible mensuel de la recourante dépasse de 1'764 fr. 25 le minimum vital élargi, c'est à bon droit que le Vice-président a condamné la recourante à rembourser l'intégralité des prestations avancées par l'État. Partant, le recours, infondé, sera rejeté.</w:t>
      </w:r>
    </w:p>
    <w:p>
      <w:r>
        <w:rPr>
          <w:b/>
        </w:rPr>
        <w:t>E. 4</w:t>
      </w:r>
    </w:p>
    <w:p>
      <w:r>
        <w:t>Sauf exceptions non réalisées en l'espèce, il n'est pas perçu de frais judiciaires pour la procédure d'assistance juridique (art. 119 al. 6 CPC). * * * * *</w:t>
      </w:r>
    </w:p>
    <w:p>
      <w:r>
        <w:t>- 5/5 -</w:t>
      </w:r>
    </w:p>
    <w:p>
      <w:r>
        <w:t>AC/1851/2014 PAR CES MOTIFS, LE VICE-PRÉSIDENT DE LA COUR : A la forme : Déclare recevable le recours formé par A______ contre la décision rendue le 22 juillet 2015 par le Vice-président du Tribunal civil dans la cause AC/1851/2014. Au fond : Le rejette. Déboute A______ de toutes autres conclusions. Dit qu'il n'est pas perçu de frais judiciaires pour le recours. Notifie une copie de la présente décision à A______ en l'Étude de Me B______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