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DAAJ/84/2014 vom 14. Juli 2014</w:t>
      </w:r>
    </w:p>
    <w:p>
      <w:r>
        <w:t>GE Cour de justice, 2014-07-14, FR</w:t>
      </w:r>
    </w:p>
    <w:p>
      <w:r>
        <w:rPr>
          <w:b/>
        </w:rPr>
        <w:t xml:space="preserve">Quelle: </w:t>
      </w:r>
      <w:r>
        <w:t>https://mcp.opencaselaw.ch/entscheid/ge_gerichte_DAAJ_84_2014</w:t>
      </w:r>
    </w:p>
    <w:p>
      <w:r>
        <w:t>FR: GE_GERICHTE DAAJ/84/2014 du 14 juillet 2014</w:t>
      </w:r>
    </w:p>
    <w:p>
      <w:r>
        <w:t>IT: GE_GERICHTE DAAJ/84/2014 del 14 luglio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w:t>
      </w:r>
    </w:p>
    <w:p>
      <w:r>
        <w:rPr>
          <w:b/>
        </w:rPr>
        <w:t>E. 2</w:t>
      </w:r>
    </w:p>
    <w:p>
      <w:r>
        <w:t>Les allégations de faits et les preuves nouvelles sont irrecevables dans le cadre d'un recours (art. 326 al. 1 CPC), ce qui ne cause aucun préjudice au recourant puisque celui-ci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w:t>
      </w:r>
    </w:p>
    <w:p>
      <w:r>
        <w:t>- 4/5 -</w:t>
      </w:r>
    </w:p>
    <w:p>
      <w:r>
        <w:t>AC/1789/2014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compte tenu des informations résultant des pièces produites par le recourant, c'est à bon droit que le premier juge a retenu que les revenus du ménage de celui-ci s'élevaient à 6'949 fr. (4'914 fr. + 1'635 fr. + 400 fr.). Par ailleurs, la dette envers MANOR a été écartée avec raison, dans la mesure où il s'agit de frais d'ores et déjà compris dans l'entretien de base OP du recourant et de son épouse. Compte tenu des faits portés à sa connaissance, c'est à juste titre que l'Autorité de première instance a refusé d'octroyer l'assistance juridique au recourant au motif que la condition d'indigence n'était pas remplie.</w:t>
      </w:r>
    </w:p>
    <w:p>
      <w:r>
        <w:t>Partant, le recours, infondé, sera rejeté.</w:t>
      </w:r>
    </w:p>
    <w:p>
      <w:r>
        <w:rPr>
          <w:b/>
        </w:rPr>
        <w:t>E. 4</w:t>
      </w:r>
    </w:p>
    <w:p>
      <w:r>
        <w:t>Sauf exceptions non réalisées en l'espèce, il n'est pas perçu de frais judiciaires pour la procédure d'assistance juridique (art. 119 al. 6 CPC). * * * * *</w:t>
      </w:r>
    </w:p>
    <w:p>
      <w:r>
        <w:t>- 5/5 -</w:t>
      </w:r>
    </w:p>
    <w:p>
      <w:r>
        <w:t>AC/1789/2014 PAR CES MOTIFS, LE VICE-PRÉSIDENT DE LA COUR : À la forme : Déclare recevable le recours formé par A______ contre la décision rendue le 14 juillet 2014 par le Vice-président du Tribunal civil dans la cause AC/1789/2014.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