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DAAJ/7/2026 vom 25. November 2025</w:t>
      </w:r>
    </w:p>
    <w:p>
      <w:r>
        <w:t>GE Cour de justice, 2025-11-25, FR</w:t>
      </w:r>
    </w:p>
    <w:p>
      <w:r>
        <w:rPr>
          <w:b/>
        </w:rPr>
        <w:t xml:space="preserve">Quelle: </w:t>
      </w:r>
      <w:r>
        <w:t>https://mcp.opencaselaw.ch/entscheid/ge_gerichte_DAAJ_7_2026</w:t>
      </w:r>
    </w:p>
    <w:p>
      <w:r>
        <w:t>FR: GE_GERICHTE DAAJ/7/2026 du 25 novembre 2025</w:t>
      </w:r>
    </w:p>
    <w:p>
      <w:r>
        <w:t>IT: GE_GERICHTE DAAJ/7/2026 del 25 novembre 2025</w:t>
      </w:r>
    </w:p>
    <w:p>
      <w:pPr>
        <w:pStyle w:val="Heading2"/>
      </w:pPr>
      <w:r>
        <w:t>Volltext</w:t>
      </w:r>
    </w:p>
    <w:p>
      <w:r>
        <w:t>Notification conforme, par pli(s) recommandé(s) du greffier du 28 janvier 2026.</w:t>
      </w:r>
    </w:p>
    <w:p>
      <w:r>
        <w:t>REPUBLIQUE ET</w:t>
      </w:r>
    </w:p>
    <w:p>
      <w:r>
        <w:t>CANTON DE GENEVE POUVOIR JUDICIAIRE AC/2694/2025 DAAJ/7/2026 COUR DE JUSTICE Assistance judiciaire DÉCISION DU LUNDI 19 JANVIER 2026</w:t>
      </w:r>
    </w:p>
    <w:p>
      <w:r>
        <w:t>Statuant sur le recours déposé par :</w:t>
      </w:r>
    </w:p>
    <w:p>
      <w:r>
        <w:t>Madame A______, domiciliée ______, représentée par B______ [fondation à but social],</w:t>
      </w:r>
    </w:p>
    <w:p>
      <w:r>
        <w:t>contre la décision du 25 novembre 2025 de la vice-présidence du Tribunal civil.</w:t>
      </w:r>
    </w:p>
    <w:p>
      <w:r>
        <w:t>- 2/3 -</w:t>
      </w:r>
    </w:p>
    <w:p>
      <w:r>
        <w:t>AC/2694/2025 Vu la décision de rejet de la requête d’assistance juridique AJC/5953/2025 rendue le 25 novembre 2025 par la vice-présidence du Tribunal civil dans la cause AC/2694/2025, notifiée le 3 décembre 2025 à A______; Vu le recours formé par cette dernière le 19 décembre 2025 à l'encontre de cette décision; Attendu que par courrier du 7 janvier 2026, A______ a, par l’entremise de son mandataire, retiré son recours, la vice-présidence du Tribunal de première instance ayant rendu une nouvelle décision le 5 janvier 2026, annulant sa décision de rejet du 25 novembre 2025; Considérant qu'une transaction, un acquiescement ou un désistement d'action a les effets d'une décision entrée en force (art. 241 al. 2 CPC); Que dans un tel cas, l'autorité saisie raye l'affaire du rôle (art. 241 al. 3 CPC); Que sauf exceptions non réalisées en l'espèce, il n'est pas perçu de frais judiciaires pour la procédure d'assistance juridique (art. 119 al. 6 CPC). * * * * *</w:t>
      </w:r>
    </w:p>
    <w:p>
      <w:r>
        <w:t>- 3/3 -</w:t>
      </w:r>
    </w:p>
    <w:p>
      <w:r>
        <w:t>AC/2694/2025 PAR CES MOTIFS, LA VICE-PRÉSIDENTE DE LA COUR :</w:t>
      </w:r>
    </w:p>
    <w:p>
      <w:r>
        <w:t>Prend acte du retrait du recours formé par A______ contre la décision AJC/5953/2025 rendue le 25 novembre 2025 par la vice-présidence du Tribunal civil dans la cause AC/2694/2025. Raye la cause du rôle. Dit qu'il n'est pas perçu de frais judiciaires pour le recours. Notifie une copie de la présente décision à A______, en les locaux de son mandataire B______ (art. 327 al. 5 CPC et 8 al. 3 RAJ). Siégeant : Madame Verena PEDRAZZINI RIZZI, vice-présidente; Madame Victoria PALLUD,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