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DAAJ/7/2018 vom 24. November 2017</w:t>
      </w:r>
    </w:p>
    <w:p>
      <w:r>
        <w:t>GE Cour de justice, 2017-11-24, FR</w:t>
      </w:r>
    </w:p>
    <w:p>
      <w:r>
        <w:rPr>
          <w:b/>
        </w:rPr>
        <w:t xml:space="preserve">Quelle: </w:t>
      </w:r>
      <w:r>
        <w:t>https://mcp.opencaselaw.ch/entscheid/ge_gerichte_DAAJ_7_2018</w:t>
      </w:r>
    </w:p>
    <w:p>
      <w:r>
        <w:t>FR: GE_GERICHTE DAAJ/7/2018 du 24 novembre 2017</w:t>
      </w:r>
    </w:p>
    <w:p>
      <w:r>
        <w:t>IT: GE_GERICHTE DAAJ/7/2018 del 24 novembre 2017</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a été interjeté dans le délai utile et en la forme écrite prescrite par la loi. Le fait qu'il ait été expédié par erreur au greffe de l'Assistance juridique ne constitue qu'un vice de forme mineur. Par ailleurs, on comprend que le recourant sollicite l'annulation de la décision entreprise et l'octroi de l'assistance juridique pour la procédure de recours contre la décision de la SUVA, de sorte que le recours est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w:t>
      </w:r>
    </w:p>
    <w:p>
      <w:r>
        <w:t>- 4/5 -</w:t>
      </w:r>
    </w:p>
    <w:p>
      <w:r>
        <w:t>AC/3035/2017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Selon l'art. 24 al. 1 de la loi sur l'assurance accident (LAA), si par suite de l'accident, l'assuré souffre d'une atteinte importante et durable à son intégrité physique, mentale ou psychique, il a droit à une indemnité équitable pour atteinte à l'intégrité. L'art. 36 al. 1 de l'Ordonnance sur la loi sur l'assurance accident (OLAA) précise qu'une atteinte à l'intégrité est réputée durable lorsqu'il est prévisible qu'elle subsistera avec au moins la même gravité pendant toute la vie et elle est réputée importante lorsque l'intégrité physique, mentale ou psychique subit, indépendamment de la diminution de la capacité de gain, une altération évidente ou grave. 3.3. En l'espèce, le recourant estime avoir droit à une indemnité pour atteinte à l'intégrité en raison des suites de l'accident survenu en juillet 2007. Cela étant, il n'invoque aucun élément permettant de mettre en doute les rapports médicaux qui établissent que l'accident en question n'a pas porté atteinte à son acuité visuelle. Au regard des éléments qui résultent du dossier, le recours formé devant la Chambre des assurances sociales paraît, a priori, voué à l'échec. Par conséquent, c'est à bon droit que le Vice-président du Tribunal civil a refusé d'octroyer le bénéfice de l'assistance juridique au recourant pour ce motif. Partant, le recours, infondé, sera rejeté.</w:t>
      </w:r>
    </w:p>
    <w:p>
      <w:r>
        <w:rPr>
          <w:b/>
        </w:rPr>
        <w:t>E. 3</w:t>
      </w:r>
    </w:p>
    <w:p>
      <w:r>
        <w:t>Sauf exceptions non réalisées en l'espèce, il n'est pas perçu de frais judiciaires pour la procédure d'assistance juridique (art. 119 al. 6 CPC). * * * * *</w:t>
      </w:r>
    </w:p>
    <w:p>
      <w:r>
        <w:t>- 5/5 -</w:t>
      </w:r>
    </w:p>
    <w:p>
      <w:r>
        <w:t>AC/3035/2017 PAR CES MOTIFS, LE VICE-PRÉSIDENT DE LA COUR : A la forme : Déclare recevable le recours formé par A______ contre la décision rendue le 24 novembre 2017 par le Vice-président du Tribunal civil dans la cause AC/3035/2017.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