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DAAJ/79/2015 vom 11. August 2015</w:t>
      </w:r>
    </w:p>
    <w:p>
      <w:r>
        <w:t>GE Cour de justice, 2015-08-11, FR</w:t>
      </w:r>
    </w:p>
    <w:p>
      <w:r>
        <w:rPr>
          <w:b/>
        </w:rPr>
        <w:t xml:space="preserve">Quelle: </w:t>
      </w:r>
      <w:r>
        <w:t>https://mcp.opencaselaw.ch/entscheid/ge_gerichte_DAAJ_79_2015</w:t>
      </w:r>
    </w:p>
    <w:p>
      <w:r>
        <w:t>FR: GE_GERICHTE DAAJ/79/2015 du 11 août 2015</w:t>
      </w:r>
    </w:p>
    <w:p>
      <w:r>
        <w:t>IT: GE_GERICHTE DAAJ/79/2015 del 11 agosto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Bien que la recourante n'ait pas pris de conclusions formelles et que son recours soit très succinct, l'on comprend qu'elle sollicite l'annulation de la décision entreprise, de sorte que le recours satisfait à l'exigence de motivation.</w:t>
      </w:r>
    </w:p>
    <w:p>
      <w:r>
        <w:rPr>
          <w:b/>
        </w:rPr>
        <w:t>E. 1.3</w:t>
      </w:r>
    </w:p>
    <w:p>
      <w:r>
        <w:t>Lorsque la Cour est saisie d'un recours (art. 121 CPC), son pouvoir d'examen est limité à la violation du droit et à la constatation manifestement inexacte des faits</w:t>
      </w:r>
    </w:p>
    <w:p>
      <w:r>
        <w:t>- 3/5 -</w:t>
      </w:r>
    </w:p>
    <w:p>
      <w:r>
        <w:t>AC/639/2015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w:t>
      </w:r>
    </w:p>
    <w:p>
      <w:r>
        <w:rPr>
          <w:b/>
        </w:rPr>
        <w:t>E. 3.2</w:t>
      </w:r>
    </w:p>
    <w:p>
      <w:r>
        <w:t>En l'espèce, l'octroi de l'assistance juridique à la recourante a été subordonné au versement d'une participation mensuelle de 50 fr. La recourante n'a jamais contesté être en mesure de s'acquitter de cette participation mensuelle – qu'elle a d'ailleurs versée régulièrement – et n'a allégué aucune péjoration de sa situation financière. Conformément aux règles rappelées ci-dessus, la recourante pouvait, à l'issue de la procédure au fond, être condamnée à rembourser les prestations avancées par l'Etat, la somme due à ce titre ne pouvant excéder 60 mensualités (soit 3'000 fr.). La recourante n'ayant allégué aucun changement de sa situation financière, il n'était pas arbitraire de considérer qu'elle était en mesure de rembourser la somme de 2'027 fr. 75, au besoin par mensualités, étant relevé que la participation mensuelle de 50 fr. résultant de la décision d'octroi était de toute manière due même après la fin de la procédure pour laquelle l'assistance juridique a été requise.</w:t>
      </w:r>
    </w:p>
    <w:p>
      <w:r>
        <w:t>- 4/5 -</w:t>
      </w:r>
    </w:p>
    <w:p>
      <w:r>
        <w:t>AC/639/2015 Il s'ensuit que le Vice-président du Tribunal civil n'a pas violé le droit en condamnant la recourante au remboursement de 2'027 fr. 75, le remboursement pouvant, cas échéant, être effectué par mensualités. Partant, le recours, infondé, sera rejeté.</w:t>
      </w:r>
    </w:p>
    <w:p>
      <w:r>
        <w:rPr>
          <w:b/>
        </w:rPr>
        <w:t>E. 4</w:t>
      </w:r>
    </w:p>
    <w:p>
      <w:r>
        <w:t>Sauf exceptions non réalisées en l'espèce, il n'est pas perçu de frais judiciaires pour la procédure d'assistance juridique (art. 119 al. 6 CPC). * * * * *</w:t>
      </w:r>
    </w:p>
    <w:p>
      <w:r>
        <w:t>- 5/5 -</w:t>
      </w:r>
    </w:p>
    <w:p>
      <w:r>
        <w:t>AC/639/2015 PAR CES MOTIFS, LE VICE-PRÉSIDENT DE LA COUR : A la forme : Déclare recevable le recours formé par A______ contre la décision rendue le 11 août 2015 par le Vice-président du Tribunal civil dans la cause AC/639/2015.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