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DAAJ/77/2015 vom 16. Juni 2015</w:t>
      </w:r>
    </w:p>
    <w:p>
      <w:r>
        <w:t>GE Cour de justice, 2015-06-16, FR</w:t>
      </w:r>
    </w:p>
    <w:p>
      <w:r>
        <w:rPr>
          <w:b/>
        </w:rPr>
        <w:t xml:space="preserve">Quelle: </w:t>
      </w:r>
      <w:r>
        <w:t>https://mcp.opencaselaw.ch/entscheid/ge_gerichte_DAAJ_77_2015</w:t>
      </w:r>
    </w:p>
    <w:p>
      <w:r>
        <w:t>FR: GE_GERICHTE DAAJ/77/2015 du 16 juin 2015</w:t>
      </w:r>
    </w:p>
    <w:p>
      <w:r>
        <w:t>IT: GE_GERICHTE DAAJ/77/2015 del 16 giugno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Par ailleurs, il n'y a pas lieu à l'octroi de dépens pour l'instance de recours, l'octroi d'une indemnité pour les démarches effectuées ne se justifiant pas (art. 95 al. 3 let. c CPC). * * * * *</w:t>
      </w:r>
    </w:p>
    <w:p>
      <w:r>
        <w:t>- 8/8 -</w:t>
      </w:r>
    </w:p>
    <w:p>
      <w:r>
        <w:t>AC/950/2015 PAR CES MOTIFS, LE VICE-PRÉSIDENT DE LA COUR : A la forme : Déclare recevable le recours formé par A______ contre la décision rendue le 16 juin 2015 par le Vice-président du Tribunal civil dans la cause AC/950/2015. Au fond : Le rejette. Déboute A______ de toutes autres conclusions. Dit qu'il n'est pas perçu de frais judiciaires pour le recours. Notifie une copie de la présente décision à A______ (art. 327 al. 5 CPC et 8 al. 3 RAJ). Siégeant : Monsieur Jean-Marc STRUBIN, vice-président; Monsieur David VAZQUEZ, commis-greffier.</w:t>
      </w:r>
    </w:p>
    <w:p>
      <w:r>
        <w:t>Le vice-président : Jean-Marc STRUBIN</w:t>
      </w:r>
    </w:p>
    <w:p>
      <w:r>
        <w:t>Le commis-greffier : David VAZQUEZ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avec expédition complète (art. 100 al. 1 LTF)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