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DAAJ/76/2014 vom 17. Juli 2014</w:t>
      </w:r>
    </w:p>
    <w:p>
      <w:r>
        <w:t>GE Cour de justice, 2014-07-17, FR</w:t>
      </w:r>
    </w:p>
    <w:p>
      <w:r>
        <w:rPr>
          <w:b/>
        </w:rPr>
        <w:t xml:space="preserve">Quelle: </w:t>
      </w:r>
      <w:r>
        <w:t>https://mcp.opencaselaw.ch/entscheid/ge_gerichte_DAAJ_76_2014</w:t>
      </w:r>
    </w:p>
    <w:p>
      <w:r>
        <w:t>FR: GE_GERICHTE DAAJ/76/2014 du 17 juillet 2014</w:t>
      </w:r>
    </w:p>
    <w:p>
      <w:r>
        <w:t>IT: GE_GERICHTE DAAJ/76/2014 del 17 luglio 2014</w:t>
      </w:r>
    </w:p>
    <w:p>
      <w:pPr>
        <w:pStyle w:val="Heading2"/>
      </w:pPr>
      <w:r>
        <w:t>Erwägungen</w:t>
      </w:r>
    </w:p>
    <w:p>
      <w:r>
        <w:rPr>
          <w:b/>
        </w:rPr>
        <w:t>E. 5</w:t>
      </w:r>
    </w:p>
    <w:p>
      <w:r>
        <w:t>Sauf exceptions non réalisées en l'espèce, il n'est pas perçu de frais judiciaires pour la procédure d'assistance juridique (art. 119 al. 6 CPC). Par ailleurs, la conclusion tendant à l'allocation de dépens est infondée, vu l'issue du recours, étant pour le surplus rappelé que selon la pratique constante de l'Autorité de céans, aucune indemnité de dépens n'est allouée en matière d'assistance judiciaire, notamment au vu du caractère simple et non formel de cette procédure. * * * * *</w:t>
      </w:r>
    </w:p>
    <w:p>
      <w:r>
        <w:t>- 8/8 -</w:t>
      </w:r>
    </w:p>
    <w:p>
      <w:r>
        <w:t>AC/2177/2013 PAR CES MOTIFS, LE VICE-PRÉSIDENT DE LA COUR : À la forme : Déclare recevable le recours formé par A______ contre la décision rendue le 17 juillet 2014 par le Vice-président du Tribunal civil dans la cause AC/2177/2013. Au fond : Le rejette. Déboute A______ de toutes autres conclusions. Dit qu'il n'est pas perçu de frais judiciaires pour le recours, ni alloué de dépens. Notifie une copie de la présente décision à A______ en l'Étude de Me Daniel KINZER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