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DAAJ/71/2015 vom 30. Juni 2015</w:t>
      </w:r>
    </w:p>
    <w:p>
      <w:r>
        <w:t>GE Cour de justice, 2015-06-30, FR</w:t>
      </w:r>
    </w:p>
    <w:p>
      <w:r>
        <w:rPr>
          <w:b/>
        </w:rPr>
        <w:t xml:space="preserve">Quelle: </w:t>
      </w:r>
      <w:r>
        <w:t>https://mcp.opencaselaw.ch/entscheid/ge_gerichte_DAAJ_71_2015</w:t>
      </w:r>
    </w:p>
    <w:p>
      <w:r>
        <w:t>FR: GE_GERICHTE DAAJ/71/2015 du 30 juin 2015</w:t>
      </w:r>
    </w:p>
    <w:p>
      <w:r>
        <w:t>IT: GE_GERICHTE DAAJ/71/2015 del 30 giugno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- 3/6 -</w:t>
      </w:r>
    </w:p>
    <w:p>
      <w:r>
        <w:t>AC/1702/2015</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premier juge d'avoir considéré que l'assistance d'un avocat ne lui était pas nécessaire pour faire constater l'illicéité des conditions de sa détention. 2.1.1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w:t>
      </w:r>
    </w:p>
    <w:p>
      <w:r>
        <w:t>- 4/6 -</w:t>
      </w:r>
    </w:p>
    <w:p>
      <w:r>
        <w:t>AC/1702/2015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2.1.2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(ACPR/245/2015 du 28 avril 2015).</w:t>
      </w:r>
    </w:p>
    <w:p>
      <w:r>
        <w:rPr>
          <w:b/>
        </w:rPr>
        <w:t>E. 2.2</w:t>
      </w:r>
    </w:p>
    <w:p>
      <w:r>
        <w:t>En l'espèce, lorsque le recourant a déposé sa demande d'assistance juridique dans le but de faire constater l'illicéité des conditions de sa détention, la question de savoir quelle autorité devait être saisie n'était pas juridiquement évidente. En effet, le Tribunal fédéral n'avait pas encore rendu sa décision en la matière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w:t>
      </w:r>
    </w:p>
    <w:p>
      <w:r>
        <w:t>- 5/6 -</w:t>
      </w:r>
    </w:p>
    <w:p>
      <w:r>
        <w:t>AC/1702/2015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3</w:t>
      </w:r>
    </w:p>
    <w:p>
      <w:r>
        <w:t>Sauf exceptions non réalisées en l'espèce, il n'est pas perçu de frais judiciaires pour la procédure d'assistance juridique (art. 119 al. 6 CPC). * * * * *</w:t>
      </w:r>
    </w:p>
    <w:p>
      <w:r>
        <w:t>- 6/6 -</w:t>
      </w:r>
    </w:p>
    <w:p>
      <w:r>
        <w:t>AC/1702/2015 PAR CES MOTIFS, LE VICE-PRÉSIDENT DE LA COUR : A la forme : Déclare recevable le recours formé le 16 juillet 2015 par A______ contre la décision rendue le 30 juin 2015 par le Vice-président du Tribunal civil dans la cause AC/1702/2015.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