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DAAJ/68/2017 vom 4. Mai 2017</w:t>
      </w:r>
    </w:p>
    <w:p>
      <w:r>
        <w:t>GE Cour de justice, 2017-05-04, FR</w:t>
      </w:r>
    </w:p>
    <w:p>
      <w:r>
        <w:rPr>
          <w:b/>
        </w:rPr>
        <w:t xml:space="preserve">Quelle: </w:t>
      </w:r>
      <w:r>
        <w:t>https://mcp.opencaselaw.ch/entscheid/ge_gerichte_DAAJ_68_2017</w:t>
      </w:r>
    </w:p>
    <w:p>
      <w:r>
        <w:t>FR: GE_GERICHTE DAAJ/68/2017 du 4 mai 2017</w:t>
      </w:r>
    </w:p>
    <w:p>
      <w:r>
        <w:t>IT: GE_GERICHTE DAAJ/68/2017 del 4 maggio 2017</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Le recourant soutient n'avoir pas reçu le courrier du 7 avril 2017 du greffe de l'assistance juridique l'invitant à actualiser sa situation financière en vue d'une éventuelle demande de remboursement.</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t>2.2.1 En procédure civile, les citations, ordonnances, décisions et actes des parties sont notifiés par envoi recommandé ou d'une autre manière contre accusé de réception (art. 138 al. 1 CPC). L'acte est réputé notifié lorsqu'il a été remis au destinataire, à un de ses employé ou à une personne de seize ans au moins vivant dans le même ménage (art. 138 al. 2 CPC). Si le destinataire devait s'attendre à recevoir la notification, l'acte est réputé notifié, en cas d'envoi recommandé, lorsque celui-ci n'a pas été retiré à</w:t>
      </w:r>
    </w:p>
    <w:p>
      <w:r>
        <w:t>- 4/5 -</w:t>
      </w:r>
    </w:p>
    <w:p>
      <w:r>
        <w:t>AC/662/2016 l'expiration d'un délai de sept jours à compter de l'échec de la remise (art. 138 al. 3 let. a CPC; voir également ATF 138 III 225 consid. 3.1, in JdT 2012 II p. 457; 134 V 49 consid. 4; 130 III 396 consid. 1.2.3, in JdT 2005 II p. 87). 2.2.2 Lorsque la partie est représentée, les actes sont notifiés à son représentant (art. 137 CPC). Celui-ci est en principe le mieux à même de saisir la portée des communications judiciaires et de transmettre ensuite les informations nécessaires à son mandant (BOHNET, Code de procédure civile commenté, 2011, n. 3 ad art. 137 CPC; arrêt du Tribunal fédéral 9C_411/2008 du 17 septembre 2008 consid. 3). 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 aussi qu'elle a été portée à la connaissance du tribunal (ATF 143 III 28 consid. 2.2.1 et les références citées; ATF 113 Ib 296 consid. 2).</w:t>
      </w:r>
    </w:p>
    <w:p>
      <w:r>
        <w:rPr>
          <w:b/>
        </w:rPr>
        <w:t>E. 2.3</w:t>
      </w:r>
    </w:p>
    <w:p>
      <w:r>
        <w:t>En l'espèce, l'autorité intimée a présumé que le recourant était en mesure de rembourser l'intégralité des prestations fournies par l'Etat, car il n'avait pas répondu au courrier du greffe de l'assistance juridique du 7 avril 2017 l'invitant à actualiser sa situation financière (et l'informant des conséquences de son silence). Il appert cependant que ce courrier a été adressé directement au recourant et non à son conseil. Or, l'existence d'un rapport de représentation avait été portée à la connaissance de l'autorité de première instance, dès lors que le recourant était représenté par son avocat lors de l'envoi de son courrier du 23 mars 2016, ainsi que lors du dépôt de sa requête d'extension d'assistance juridique le 22 juin 2016. Aucun élément ne permettait en outre de douter de la pérennité de ce lien au moment de l'envoi du courrier litigieux. Il s'ensuit que la notification du courrier du greffe de l'assistance juridique du 7 avril 2017, tant par pli recommandé le 7 avril 2017 que par pli simple le 24 avril 2017, n'est pas intervenue de manière régulière et que l'autorité intimée ne pouvait tirer aucune conséquence juridique de l'absence de réaction du recourant. Le fait que le recourant agisse en personne en seconde instance n'infirme pas cette constatation. La décision querellée sera dès lors annulée et la cause renvoyée à l'autorité de première instance pour réexamen de la situation financière du recourant et nouvelle décision.</w:t>
      </w:r>
    </w:p>
    <w:p>
      <w:r>
        <w:rPr>
          <w:b/>
        </w:rPr>
        <w:t>E. 3</w:t>
      </w:r>
    </w:p>
    <w:p>
      <w:r>
        <w:t>Sauf exceptions non réalisées en l'espèce, il n'est pas perçu de frais judiciaires pour la procédure d'assistance juridique (art. 119 al. 6 CPC). * * * * *</w:t>
      </w:r>
    </w:p>
    <w:p>
      <w:r>
        <w:t>- 5/5 -</w:t>
      </w:r>
    </w:p>
    <w:p>
      <w:r>
        <w:t>AC/662/2016 PAR CES MOTIFS, LE VICE-PRÉSIDENT DE LA COUR : A la forme : Déclare recevable le recours formé par A______ contre la décision rendue le 4 mai 2017 par la Vice-présidente du Tribunal civil dans la cause AC/662/2016. Au fond : Annule la décision entreprise. Cela fait : Renvoie la cause à la Vice-présidente du Tribunal civil pour instruction complémentaire et nouvelle décision.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