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DAAJ/66/2017 vom 26. April 2017</w:t>
      </w:r>
    </w:p>
    <w:p>
      <w:r>
        <w:t>GE Cour de justice, 2017-04-26, FR</w:t>
      </w:r>
    </w:p>
    <w:p>
      <w:r>
        <w:rPr>
          <w:b/>
        </w:rPr>
        <w:t xml:space="preserve">Quelle: </w:t>
      </w:r>
      <w:r>
        <w:t>https://mcp.opencaselaw.ch/entscheid/ge_gerichte_DAAJ_66_2017</w:t>
      </w:r>
    </w:p>
    <w:p>
      <w:r>
        <w:t>FR: GE_GERICHTE DAAJ/66/2017 du 26 avril 2017</w:t>
      </w:r>
    </w:p>
    <w:p>
      <w:r>
        <w:t>IT: GE_GERICHTE DAAJ/66/2017 del 26 aprile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w:t>
      </w:r>
    </w:p>
    <w:p>
      <w:r>
        <w:t>- 4/5 -</w:t>
      </w:r>
    </w:p>
    <w:p>
      <w:r>
        <w:t>AC/3760/2015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même si le droit de visite progressif instauré par le Tribunal en faveur de la mère correspond aux recommandations du SPMi, l'appel du recourant ne paraît a priori pas dépourvu de toute chance de succès, la mise en danger des enfants invoquée par l'appelant ne pouvant prima facie être considérée comme totalement exclue. Partant, le recours sera admis et la décision de la Vice-présidente du Tribunal sera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l'ordonnance du Tribunal de première instance du 30 mars 2017.</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- 5/5 -</w:t>
      </w:r>
    </w:p>
    <w:p>
      <w:r>
        <w:t>AC/3760/2015 PAR CES MOTIFS, LE VICE-PRÉSIDENT DE LA COUR : A la forme : Déclare recevable le recours formé par A______ contre la décision rendue le 26 avril 2017 par la Vice-présidente du Tribunal civil dans la cause AC/3760/2015. Au fond : Annule la décision entreprise. Cela fait : Met A______ au bénéfice de l'assistance juridique pour la procédure d'appel contre l'ordonnance OTPI/______ rendue par le Tribunal de première instance le 30 mars 2017. Déboute A______ de toutes autres conclusions. Dit qu'il n'est pas perçu de frais judiciaires pour le recours, ni alloué de dépens. Notifie une copie de la présente décision à A______ en l'Étude de Me Razi ABDERRAHIM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