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DAAJ/64/2017 vom 8. Mai 2017</w:t>
      </w:r>
    </w:p>
    <w:p>
      <w:r>
        <w:t>GE Cour de justice, 2017-05-08, FR</w:t>
      </w:r>
    </w:p>
    <w:p>
      <w:r>
        <w:rPr>
          <w:b/>
        </w:rPr>
        <w:t xml:space="preserve">Quelle: </w:t>
      </w:r>
      <w:r>
        <w:t>https://mcp.opencaselaw.ch/entscheid/ge_gerichte_DAAJ_64_2017</w:t>
      </w:r>
    </w:p>
    <w:p>
      <w:r>
        <w:t>FR: GE_GERICHTE DAAJ/64/2017 du 8 mai 2017</w:t>
      </w:r>
    </w:p>
    <w:p>
      <w:r>
        <w:t>IT: GE_GERICHTE DAAJ/64/2017 del 8 maggio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- 3/4 -</w:t>
      </w:r>
    </w:p>
    <w:p>
      <w:r>
        <w:t>AC/1408/2017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3.3. En l'espèce, il convient en premier lieu de relever que l’autorité de céans n’est pas compétente pour statuer sur les conclusions du recourant portant sur les prétentions de sa partie adverse dans la procédure au fond et ses propres prétentions en indemnisation. Par ailleurs, c'est à bon droit que la Vice-présidente du Tribunal civil a considéré que la procédure d'appel du recourant était dépourvue de chances de succès, puisque celui-ci n'a apporté aucune preuve de ses allégués selon lesquels la majeure partie des créances de la B______ seraient prescrites et n'a invoqué aucun des autres moyens de défenses prévues par l'art. 81 al. 1 LP. Partant, le recours, infondé, sera rejeté.</w:t>
      </w:r>
    </w:p>
    <w:p>
      <w:r>
        <w:rPr>
          <w:b/>
        </w:rPr>
        <w:t>E. 3</w:t>
      </w:r>
    </w:p>
    <w:p>
      <w:r>
        <w:t>Sauf exceptions non réalisées en l'espèce, il n'est pas perçu de frais judiciaires pour la procédure d'assistance juridique (art. 119 al. 6 CPC).</w:t>
      </w:r>
    </w:p>
    <w:p>
      <w:r>
        <w:t>- 4/4 -</w:t>
      </w:r>
    </w:p>
    <w:p>
      <w:r>
        <w:t>AC/1408/2017 * * * * * PAR CES MOTIFS, LE VICE-PRÉSIDENT DE LA COUR : A la forme : Déclare recevable le recours formé par A______ contre la décision rendue le 8 mai 2017 par la Vice-présidente du Tribunal civil dans la cause AC/1408/2017.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