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DAAJ/62/2024 vom 26. März 2024</w:t>
      </w:r>
    </w:p>
    <w:p>
      <w:r>
        <w:t>GE Cour de justice, 2024-03-26, FR</w:t>
      </w:r>
    </w:p>
    <w:p>
      <w:r>
        <w:rPr>
          <w:b/>
        </w:rPr>
        <w:t xml:space="preserve">Quelle: </w:t>
      </w:r>
      <w:r>
        <w:t>https://mcp.opencaselaw.ch/entscheid/ge_gerichte_DAAJ_62_2024</w:t>
      </w:r>
    </w:p>
    <w:p>
      <w:r>
        <w:t>FR: GE_GERICHTE DAAJ/62/2024 du 26 mars 2024</w:t>
      </w:r>
    </w:p>
    <w:p>
      <w:r>
        <w:t>IT: GE_GERICHTE DAAJ/62/2024 del 26 marzo 2024</w:t>
      </w:r>
    </w:p>
    <w:p>
      <w:pPr>
        <w:pStyle w:val="Heading2"/>
      </w:pPr>
      <w:r>
        <w:t>Erwägungen</w:t>
      </w:r>
    </w:p>
    <w:p>
      <w:r>
        <w:rPr>
          <w:b/>
        </w:rPr>
        <w:t>E. 1.1</w:t>
      </w:r>
    </w:p>
    <w:p>
      <w:r>
        <w:t>La décision entreprise, rendue en procédure en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w:t>
      </w:r>
    </w:p>
    <w:p>
      <w:r>
        <w:t>- 3/5 -</w:t>
      </w:r>
    </w:p>
    <w:p>
      <w:r>
        <w:t>AC/83/2024 Règlement de la Cour de justice (RSG E 2 05.47). Le recours, écrit et motivé, est introduit auprès de l'instance de recours (art. 321 al. 1 CPC) dans un délai de dix jours (art. 321 al. 2 CPC et 11 RAJ).</w:t>
      </w:r>
    </w:p>
    <w:p>
      <w:r>
        <w:rPr>
          <w:b/>
        </w:rPr>
        <w:t>E. 1.2</w:t>
      </w:r>
    </w:p>
    <w:p>
      <w:r>
        <w:t>En l'espèce, le recours a été déposé dans le délai utile et selon la forme prescrite par la loi, sous réserve de l'exigence de motivation du recours qui fait l'objet du chiffre 2 ci- après.</w:t>
      </w:r>
    </w:p>
    <w:p>
      <w:r>
        <w:rPr>
          <w:b/>
        </w:rPr>
        <w:t>E. 2</w:t>
      </w:r>
    </w:p>
    <w:p>
      <w:r>
        <w:t>La recourante expose être mère célibataire de trois enfants, étudiante, et disposer de faibles revenus, car elle ne perçoit pas de bourse d'études. Elle a conscience du faible montant en cause et sollicite l'assistance juridique afin d'être exonérée des frais judiciaires.</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arrêts du Tribunal fédéral 5A_647/2023 du 5 mars 2024 consid. 5.2; 5A_524/2023 du 14 décembre 2023 consid. 3.3.1 et les références citées).</w:t>
      </w:r>
    </w:p>
    <w:p>
      <w:r>
        <w:t>La juridiction de recours n'entre pas en matière sur un acte ne contenant aucune motivation par laquelle il est possible de discerner en quoi la juridiction inférieure a erré (art. 320 let. a et b CPC).</w:t>
      </w:r>
    </w:p>
    <w:p>
      <w:r>
        <w:rPr>
          <w:b/>
        </w:rPr>
        <w:t>E. 2.2</w:t>
      </w:r>
    </w:p>
    <w:p>
      <w:r>
        <w:t>En l'espèce, la recourante ne se plaint d'aucune constatation manifestement inexacte des faits retenus par la vice-présidence du Tribunal civil, de sorte qu'en application de l'art. 320 let. b CPC, son recours n'est pas recevable à cet égard. De plus, elle n'invoque aucune violation de la loi, selon l'exigence de l'art. 320 let. a CPC, de sorte que son recours n'est pas recevable.</w:t>
      </w:r>
    </w:p>
    <w:p>
      <w:r>
        <w:t>- 4/5 -</w:t>
      </w:r>
    </w:p>
    <w:p>
      <w:r>
        <w:t>AC/83/2024 N'ayant ainsi pas satisfait à son obligation de motiver son recours, celui-ci sera, dès lors, déclaré irrecevable.</w:t>
      </w:r>
    </w:p>
    <w:p>
      <w:r>
        <w:rPr>
          <w:b/>
        </w:rPr>
        <w:t>E. 3</w:t>
      </w:r>
    </w:p>
    <w:p>
      <w:r>
        <w:t>Sauf exceptions non réalisées en l'espèce, il n'est pas perçu de frais judiciaires pour la procédure d'assistance juridique (art. 119 al. 6 CPC). Il n'y a pas lieu à l'octroi de dépens. * * * * *</w:t>
      </w:r>
    </w:p>
    <w:p>
      <w:r>
        <w:t>- 5/5 -</w:t>
      </w:r>
    </w:p>
    <w:p>
      <w:r>
        <w:t>AC/83/2024 PAR CES MOTIFS, LA VICE-PRÉSIDENTE DE LA COUR : Déclare irrecevable le recours formé par A______ contre la décision rendue le 26 mars 2024 par la vice-présidence du Tribunal civil dans la cause AC/83/2024.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