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DAAJ/59/2017 vom 7. April 2017</w:t>
      </w:r>
    </w:p>
    <w:p>
      <w:r>
        <w:t>GE Cour de justice, 2017-04-07, FR</w:t>
      </w:r>
    </w:p>
    <w:p>
      <w:r>
        <w:rPr>
          <w:b/>
        </w:rPr>
        <w:t xml:space="preserve">Quelle: </w:t>
      </w:r>
      <w:r>
        <w:t>https://mcp.opencaselaw.ch/entscheid/ge_gerichte_DAAJ_59_2017</w:t>
      </w:r>
    </w:p>
    <w:p>
      <w:r>
        <w:t>FR: GE_GERICHTE DAAJ/59/2017 du 7 avril 2017</w:t>
      </w:r>
    </w:p>
    <w:p>
      <w:r>
        <w:t>IT: GE_GERICHTE DAAJ/59/2017 del 7 aprile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t>- 3/5 -</w:t>
      </w:r>
    </w:p>
    <w:p>
      <w:r>
        <w:t>AC/1333/2015</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3.3</w:t>
      </w:r>
    </w:p>
    <w:p>
      <w:r>
        <w:t>En l'espèce, la recourante était représentée par son conseil dans le cadre de sa requête d'assistance juridique. Le greffe de l'assistance juridique n'a cependant pas envoyé à l'avocate de la recourante le courrier destiné à actualiser la situation financière de celle-ci. La notification de ce courrier n'a, dès lors, pas été accomplie.</w:t>
      </w:r>
    </w:p>
    <w:p>
      <w:r>
        <w:t>- 4/5 -</w:t>
      </w:r>
    </w:p>
    <w:p>
      <w:r>
        <w:t>AC/1333/2015 Pouvant de bonne foi s'attendre à ce que le courrier en question soit adressé à son conseil, la recourante ne l'a pas retiré dans le délai de garde et a fait l'objet de la décision querellée sans pouvoir actualiser sa situation financière. Elle a, de ce fait, subi un préjudice. Par conséquent, la décision querellée sera annulée et la cause sera renvoyée à l'autorité de première instance pour réexaminer la situation financière de la recourante et rendre une éventuelle nouvelle décision. Pour le surplus, l'instance de recours n'est pas compétente pour statuer sur la requête d'assistance juridique formée par la recourante pour recourir contre le refus d'assistance juridique (cf. art. 1 al. 1 RAJ).</w:t>
      </w:r>
    </w:p>
    <w:p>
      <w:r>
        <w:rPr>
          <w:b/>
        </w:rPr>
        <w:t>E. 4</w:t>
      </w:r>
    </w:p>
    <w:p>
      <w:r>
        <w:t>Sauf exceptions non réalisées en l'espèce, il n'est pas perçu de frais judiciaires pour la procédure d'assistance juridique (art. 119 al. 6 CPC). * * * * *</w:t>
      </w:r>
    </w:p>
    <w:p>
      <w:r>
        <w:t>- 5/5 -</w:t>
      </w:r>
    </w:p>
    <w:p>
      <w:r>
        <w:t>AC/1333/2015 PAR CES MOTIFS, LE VICE-PRÉSIDENT DE LA COUR : A la forme : Déclare recevable le recours formé par A______ contre la décision rendue le 7 avril 2017 par la Vice-présidente du Tribunal civil dans la cause AC/1333/2015. Au fond : Annule la décision entreprise. Cela fait : Renvoie la cause à la Vice-présidente du Tribunal civil pour instruction complémentaire et nouvelle décision. Déboute A______ de toutes autres conclusions. Dit qu'il n'est pas perçu de frais judiciaires pour le recours. Notifie une copie de la présente décision à A______ en l'Étude de Me Elodie SKOULIKAS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