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DAAJ/55/2015 vom 13. März 2015</w:t>
      </w:r>
    </w:p>
    <w:p>
      <w:r>
        <w:t>GE Cour de justice, 2015-03-13, FR</w:t>
      </w:r>
    </w:p>
    <w:p>
      <w:r>
        <w:rPr>
          <w:b/>
        </w:rPr>
        <w:t xml:space="preserve">Quelle: </w:t>
      </w:r>
      <w:r>
        <w:t>https://mcp.opencaselaw.ch/entscheid/ge_gerichte_DAAJ_55_2015</w:t>
      </w:r>
    </w:p>
    <w:p>
      <w:r>
        <w:t>FR: GE_GERICHTE DAAJ/55/2015 du 13 mars 2015</w:t>
      </w:r>
    </w:p>
    <w:p>
      <w:r>
        <w:t>IT: GE_GERICHTE DAAJ/55/2015 del 13 marzo 2015</w:t>
      </w:r>
    </w:p>
    <w:p>
      <w:pPr>
        <w:pStyle w:val="Heading2"/>
      </w:pPr>
      <w:r>
        <w:t>Erwägungen</w:t>
      </w:r>
    </w:p>
    <w:p>
      <w:r>
        <w:rPr>
          <w:b/>
        </w:rPr>
        <w:t>E. 1.1</w:t>
      </w:r>
    </w:p>
    <w:p>
      <w:r>
        <w:t>et 6B_364/2011 du 24 octobre 2011 consid. 1.1).</w:t>
      </w:r>
    </w:p>
    <w:p>
      <w:r>
        <w:rPr>
          <w:b/>
        </w:rPr>
        <w:t>E. 1.2</w:t>
      </w:r>
    </w:p>
    <w:p>
      <w:r>
        <w:t>En l'espèce, la recourante ne conclut pas formellement à ce que la décision de remboursement litigieuse soit annulée. Ce serait toutefois faire preuve de formalisme excessif de déclarer son recours irrecevable, dès lors que la recourante, agissant en personne, sollicite de la Cour qu'elle "revoie" la décision querellée, qu'elle prenne en considération sa requête et que toutes les autres conditions de recevabilité du recours – délai et forme – sont remplies.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w:t>
      </w:r>
    </w:p>
    <w:p>
      <w:r>
        <w:rPr>
          <w:b/>
        </w:rPr>
        <w:t>E. 2.2</w:t>
      </w:r>
    </w:p>
    <w:p>
      <w:r>
        <w:t>Par conséquent, les allégués de faits (absence de volonté de l'époux de la recourante de prendre en charge les frais d'avocat et prochain déménagement de ce dernier) ne seront pas pris en considération. Dès lors que ces éléments sont les seuls que la recourante invoque dans le présent recours, celui-ci sera rejeté. En tout état, rien n'empêche la recourante, si elle l'estime utile, de requérir une provisio ad litem et de redéposer une nouvelle requête d'assistance juridique lorsque son époux aura pris un domicile séparé.</w:t>
      </w:r>
    </w:p>
    <w:p>
      <w:r>
        <w:rPr>
          <w:b/>
        </w:rPr>
        <w:t>E. 3</w:t>
      </w:r>
    </w:p>
    <w:p>
      <w:r>
        <w:t>Sauf exceptions non réalisées en l'espèce, il n'est pas perçu de frais judiciaires pour la procédure d'assistance juridique (art. 119 al. 6 CPC). * * * * *</w:t>
      </w:r>
    </w:p>
    <w:p>
      <w:r>
        <w:t>- 4/4 -</w:t>
      </w:r>
    </w:p>
    <w:p>
      <w:r>
        <w:t>AC/779/2015 PAR CES MOTIFS, LE VICE-PRÉSIDENT DE LA COUR : A la forme : Déclare recevable le recours formé le 1er avril 2015 par A______ contre la décision rendue le 13 mars 2015 par le Vice-président du Tribunal civil dans la cause AC/779/2015.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