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DAAJ/53/2015 vom 5. Mai 2015</w:t>
      </w:r>
    </w:p>
    <w:p>
      <w:r>
        <w:t>GE Cour de justice, 2015-05-05, FR</w:t>
      </w:r>
    </w:p>
    <w:p>
      <w:r>
        <w:rPr>
          <w:b/>
        </w:rPr>
        <w:t xml:space="preserve">Quelle: </w:t>
      </w:r>
      <w:r>
        <w:t>https://mcp.opencaselaw.ch/entscheid/ge_gerichte_DAAJ_53_2015</w:t>
      </w:r>
    </w:p>
    <w:p>
      <w:r>
        <w:t>FR: GE_GERICHTE DAAJ/53/2015 du 5 mai 2015</w:t>
      </w:r>
    </w:p>
    <w:p>
      <w:r>
        <w:t>IT: GE_GERICHTE DAAJ/53/2015 del 5 maggio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w:t>
      </w:r>
    </w:p>
    <w:p>
      <w:r>
        <w:t>- 4/5 -</w:t>
      </w:r>
    </w:p>
    <w:p>
      <w:r>
        <w:t>AC/1113/2015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En l'espèce, la décision sur opposition de l'Hospice général du 20 mars 2015 fait suite à une première décision de l'Hospice général selon laquelle les recourants devaient quitter leur logement actuel. Cette décision a été confirmée par la Chambre administrative de la Cour de justice le 29 juillet 2014 (ATA/605/2014). Cet arrêt étant définitif et exécutoire, les chances de succès du recours semblent dépourvues de chances de succès, les recourants ne pouvant plus remettre en question le fait de devoir quitter le logement qu'ils occupent actuellement. A cela s'ajoute que la famille a, au cours des années, rejeté toutes les solutions de relogements quand bien même l'Hospice général a toujours proposé des hébergements qui lui permettait de rester sous le même toit. Les recourants ont été en outre informé par l'Hospice général qu'en cas de refus d'occuper un appartement de cinq pièces, ils seraient placés dans un foyer. Dès lors que les recourants se sont mis eux-mêmes en situation de devoir habiter dans un foyer pour requérants, c'est avec raison le Vice-président du Tribunal civil a retenu que les chances de recours étaient extrêmement faibles. Partant, le recours, infondé, sera rejeté.</w:t>
      </w:r>
    </w:p>
    <w:p>
      <w:r>
        <w:rPr>
          <w:b/>
        </w:rPr>
        <w:t>E. 4</w:t>
      </w:r>
    </w:p>
    <w:p>
      <w:r>
        <w:t>Sauf exceptions non réalisées en l'espèce, il n'est pas perçu de frais judiciaires pour la procédure d'assistance juridique (art. 119 al. 6 CPC). * * * * *</w:t>
      </w:r>
    </w:p>
    <w:p>
      <w:r>
        <w:t>- 5/5 -</w:t>
      </w:r>
    </w:p>
    <w:p>
      <w:r>
        <w:t>AC/1113/2015 PAR CES MOTIFS, LE VICE-PRÉSIDENT DE LA COUR : A la forme : Déclare recevable le recours formé le 20 mai 2015 par A______ et B______ contre la décision rendue le 5 mai 2015 par le Vice-président du Tribunal civil dans la cause AC/1113/2015. Au fond : Le rejette. Déboute A______ et B______ de toutes autres conclusions. Dit qu'il n'est pas perçu de frais judiciaires pour le recours. Notifie une copie de la présente décision à A______ et B______ en l'étude de Me Nils DE DARDEL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