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DAAJ/51/2014 vom 13. Mai 2014</w:t>
      </w:r>
    </w:p>
    <w:p>
      <w:r>
        <w:t>GE Cour de justice, 2014-05-13, FR</w:t>
      </w:r>
    </w:p>
    <w:p>
      <w:r>
        <w:rPr>
          <w:b/>
        </w:rPr>
        <w:t xml:space="preserve">Quelle: </w:t>
      </w:r>
      <w:r>
        <w:t>https://mcp.opencaselaw.ch/entscheid/ge_gerichte_DAAJ_51_2014</w:t>
      </w:r>
    </w:p>
    <w:p>
      <w:r>
        <w:t>FR: GE_GERICHTE DAAJ/51/2014 du 13 mai 2014</w:t>
      </w:r>
    </w:p>
    <w:p>
      <w:r>
        <w:t>IT: GE_GERICHTE DAAJ/51/2014 del 13 maggio 2014</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Le recours a été déposé dans le délai utile et selon la forme prescrite par la loi, sous réserve de l'exigence de motivation du recours.</w:t>
      </w:r>
    </w:p>
    <w:p>
      <w:r>
        <w:rPr>
          <w:b/>
        </w:rPr>
        <w:t>E. 2.1</w:t>
      </w:r>
    </w:p>
    <w:p>
      <w:r>
        <w:t>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 p. 453).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w:t>
      </w:r>
    </w:p>
    <w:p>
      <w:r>
        <w:t>- 3/4 -</w:t>
      </w:r>
    </w:p>
    <w:p>
      <w:r>
        <w:t>AC/1069/2014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(DAAJ/111/2012, consid. 1.2). La juridiction de recours n'entre pas en matière sur un acte ne contenant aucune motivation par laquelle il est possible de discerner en quoi la juridiction inférieure a erré (art. 320 let. a et b CPC).</w:t>
      </w:r>
    </w:p>
    <w:p>
      <w:r>
        <w:rPr>
          <w:b/>
        </w:rPr>
        <w:t>E. 2.2</w:t>
      </w:r>
    </w:p>
    <w:p>
      <w:r>
        <w:t>En l'espèce, le recours ne respecte pas les conditions de motivation imposées par la loi. En effet, l'acte de recours ne contient pas de motivation suffisante permettant de comprendre en quoi le Vice-président du Tribunal civil aurait établi les faits de manière arbitraire et quelle violation de la loi lui est reprochée. En particulier, le recourant ne critique pas la décision attaquée en ce qui concerne l'établissement de sa situation financière. Dans la mesure où l'absence de motivation de l'acte ne constitue pas un vice de forme réparable au sens de l'art. 132 CPC (HOHL, op. cit., n. 3030), il ne peut être entré en matière sur le recours, qui est dès lors déclaré irrecevable.</w:t>
      </w:r>
    </w:p>
    <w:p>
      <w:r>
        <w:rPr>
          <w:b/>
        </w:rPr>
        <w:t>E. 3</w:t>
      </w:r>
    </w:p>
    <w:p>
      <w:r>
        <w:t>Sauf exceptions non réalisées en l'espèce, il n'est pas perçu de frais judiciaires pour la procédure d'assistance juridique (art. 119 al. 6 CPC). * * * * *</w:t>
      </w:r>
    </w:p>
    <w:p>
      <w:r>
        <w:t>- 4/4 -</w:t>
      </w:r>
    </w:p>
    <w:p>
      <w:r>
        <w:t>AC/1069/2014 PAR CES MOTIFS, LE VICE-PRÉSIDENT DE LA COUR :</w:t>
      </w:r>
    </w:p>
    <w:p>
      <w:r>
        <w:t>Déclare irrecevable le recours formé par A______ contre la décision rendue le 13 mai 2014 par le Vice-président du Tribunal civil dans la cause AC/1069/2014. Dit qu'il n'est pas perçu de frais judiciaires pour le recours. Notifie une copie de la présente décision à A______ (art. 327 al. 5 CPC et 8 al. 3 RAJ). Siégeant : Monsieur Jean-Marc STRUBIN, vice-président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