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DAAJ/48/2024 vom 19. Februar 2024</w:t>
      </w:r>
    </w:p>
    <w:p>
      <w:r>
        <w:t>GE Cour de justice, 2024-02-19, FR</w:t>
      </w:r>
    </w:p>
    <w:p>
      <w:r>
        <w:rPr>
          <w:b/>
        </w:rPr>
        <w:t xml:space="preserve">Quelle: </w:t>
      </w:r>
      <w:r>
        <w:t>https://mcp.opencaselaw.ch/entscheid/ge_gerichte_DAAJ_48_2024</w:t>
      </w:r>
    </w:p>
    <w:p>
      <w:r>
        <w:t>FR: GE_GERICHTE DAAJ/48/2024 du 19 février 2024</w:t>
      </w:r>
    </w:p>
    <w:p>
      <w:r>
        <w:t>IT: GE_GERICHTE DAAJ/48/2024 del 19 febbraio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w:t>
      </w:r>
    </w:p>
    <w:p>
      <w:r>
        <w:t>- 5/6 -</w:t>
      </w:r>
    </w:p>
    <w:p>
      <w:r>
        <w:t>AC/359/2024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Le tribunal n'entre en matière que sur les demandes et les requêtes qui satisfont aux conditions de recevabilité de l'action (art. 59 al. 1 CPC). Le demandeur doit, notamment, avoir un intérêt digne de protection (art. 59 al. 2 let. a CPC).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Cet intérêt doit être actuel (ATF 131 II 361 consid. 1.2; parmi plusieurs : arrêt du Tribunal fédéral 5A_52/2022 du 9 février 2022 consid. 3). Il doit exister non seulement au moment du dépôt du recours, mais encore au moment où l'arrêt est rendu (ATF 136 II 101 consid. 1.1; parmi plusieurs : arrêt du Tribunal fédéral 4A_306/2022 du 14 juillet 2022). L'absence d'intérêt digne de protection doit être relevée d'office, à tous les stades de la procédure (art. 60 CPC; ATF 130 III 430 consid. 3.1).</w:t>
      </w:r>
    </w:p>
    <w:p>
      <w:r>
        <w:rPr>
          <w:b/>
        </w:rPr>
        <w:t>E. 2.2</w:t>
      </w:r>
    </w:p>
    <w:p>
      <w:r>
        <w:t>En l'espèce, faute pour C______ SA d'avoir acquitté l'avance de 5'000 fr. dans le délai imparti, le Tribunal a, notamment, ordonné la dissolution de la société ainsi que sa liquidation. Il en résulte qu'à ce jour, il n'existe plus de commissaire représentant C______ SA, Me E______ ayant été nommé liquidateur, et que la question du paiement des 5'000 fr. à titre de provision pour les frais et honoraires du commissaire ne se pose plus. Au vu de ce qui précède, la recourante n'a vraisemblablement plus d'intérêt actuel à conclure à l'annulation d'une ordonnance qui a cessé de déployer ses effets. L'appel interjeté par la recourante et C______ SA le 5 février 2024 est ainsi, a priori, dépourvu de chances de succès. Par conséquent le recours sera rejeté.</w:t>
      </w:r>
    </w:p>
    <w:p>
      <w:r>
        <w:rPr>
          <w:b/>
        </w:rPr>
        <w:t>E. 3</w:t>
      </w:r>
    </w:p>
    <w:p>
      <w:r>
        <w:t>Sauf exceptions non réalisées en l'espèce, il n'est pas perçu de frais judiciaires pour la procédure d'assistance juridique (art. 119 al. 6 CPC). * * * * *</w:t>
      </w:r>
    </w:p>
    <w:p>
      <w:r>
        <w:t>- 6/6 -</w:t>
      </w:r>
    </w:p>
    <w:p>
      <w:r>
        <w:t>AC/359/2024 PAR CES MOTIFS, LA VICE-PRÉSIDENTE DE LA COUR : A la forme : Déclare recevable le recours formé le 8 mars 2024 par A______ contre la décision rendue le 19 février 2024 par la vice-présidence du Tribunal civil dans la cause AC/ 359/2024. Préalablement : Ordonne l'apport de la procédure au fond. Au fond : Rejette le recours. Déboute A______ de toutes autres ou contraires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