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DAAJ/42/2016 vom 18. Januar 2016</w:t>
      </w:r>
    </w:p>
    <w:p>
      <w:r>
        <w:t>GE Cour de justice, 2016-01-18, FR</w:t>
      </w:r>
    </w:p>
    <w:p>
      <w:r>
        <w:rPr>
          <w:b/>
        </w:rPr>
        <w:t xml:space="preserve">Quelle: </w:t>
      </w:r>
      <w:r>
        <w:t>https://mcp.opencaselaw.ch/entscheid/ge_gerichte_DAAJ_42_2016</w:t>
      </w:r>
    </w:p>
    <w:p>
      <w:r>
        <w:t>FR: GE_GERICHTE DAAJ/42/2016 du 18 janvier 2016</w:t>
      </w:r>
    </w:p>
    <w:p>
      <w:r>
        <w:t>IT: GE_GERICHTE DAAJ/42/2016 del 18 gennaio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* * * * *</w:t>
      </w:r>
    </w:p>
    <w:p>
      <w:r>
        <w:t>- 9/9 -</w:t>
      </w:r>
    </w:p>
    <w:p>
      <w:r>
        <w:t>AC/3841/2015 PAR CES MOTIFS, LE VICE-PRÉSIDENT DE LA COUR : A la forme : Déclare recevable le recours formé par A______ contre la décision rendue le 18 janvier 2016 par le Vice-président du Tribunal civil dans la cause AC/3841/2015. Au fond : Le rejette. Déboute A______ de toutes autres conclusions. Dit qu'il n'est pas perçu de frais judiciaires pour le recours. Notifie une copie de la présente décision à A______ en l'Étude de Me Cédric KURTH (art. 137 CPC). Siégeant : Monsieur Jean-Marc STRUBIN, vice-président; Monsieur David VAZQUEZ, commis-greffier.</w:t>
      </w:r>
    </w:p>
    <w:p>
      <w:r>
        <w:t>Le vice-président : Jean-Marc STRUBIN</w:t>
      </w:r>
    </w:p>
    <w:p>
      <w:r>
        <w:t>Le commis-greffier : David VAZQUEZ</w:t>
      </w:r>
    </w:p>
    <w:p>
      <w:r>
        <w:t>Indication des voies de recours :</w:t>
      </w:r>
    </w:p>
    <w:p>
      <w:r>
        <w:t>Conformément aux art. 82 ss de la loi fédérale sur le Tribunal fédéral du 17 juin 2005 (LTF; RS 173.110), la présente décision incidente peut être portée dans les trente jours qui suivent sa notification avec expédition complète (art. 100 al. 1 LTF) par-devant le Tribunal fédéral par la voie du recours en matière de droit public.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