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DAAJ/40/2026 vom 25. Februar 2026</w:t>
      </w:r>
    </w:p>
    <w:p>
      <w:r>
        <w:t>GE Cour de justice, 2026-02-25, FR</w:t>
      </w:r>
    </w:p>
    <w:p>
      <w:r>
        <w:rPr>
          <w:b/>
        </w:rPr>
        <w:t xml:space="preserve">Quelle: </w:t>
      </w:r>
      <w:r>
        <w:t>https://mcp.opencaselaw.ch/entscheid/ge_gerichte_DAAJ_40_2026</w:t>
      </w:r>
    </w:p>
    <w:p>
      <w:r>
        <w:t>FR: GE_GERICHTE DAAJ/40/2026 du 25 février 2026</w:t>
      </w:r>
    </w:p>
    <w:p>
      <w:r>
        <w:t>IT: GE_GERICHTE DAAJ/40/2026 del 25 febbraio 2026</w:t>
      </w:r>
    </w:p>
    <w:p>
      <w:pPr>
        <w:pStyle w:val="Heading2"/>
      </w:pPr>
      <w:r>
        <w:t>Erwägungen</w:t>
      </w:r>
    </w:p>
    <w:p>
      <w:r>
        <w:rPr>
          <w:b/>
        </w:rPr>
        <w:t>E. 4</w:t>
      </w:r>
    </w:p>
    <w:p>
      <w:r>
        <w:t>Sauf exceptions non réalisées en l'espèce, il n'est pas perçu de frais judiciaires pour la procédure d'assistance juridique (art. 119 al. 6 CPC). Il n'y a pas lieu à l'octroi de dépens. * * * * *</w:t>
      </w:r>
    </w:p>
    <w:p>
      <w:r>
        <w:t>- 12/12 -</w:t>
      </w:r>
    </w:p>
    <w:p>
      <w:r>
        <w:t>AC/2286/2025 PAR CES MOTIFS, LA VICE-PRÉSIDENTE DE LA COUR :</w:t>
      </w:r>
    </w:p>
    <w:p>
      <w:r>
        <w:t>A la forme : Déclare recevable le recours formé par A______ contre la décision AJC/5563/2025 rendue le</w:t>
      </w:r>
    </w:p>
    <w:p>
      <w:r>
        <w:rPr>
          <w:b/>
        </w:rPr>
        <w:t>E. 5</w:t>
      </w:r>
    </w:p>
    <w:p>
      <w:r>
        <w:t>novembre 2025 par la vice-présidence du Tribunal civil dans la cause AC/2286/2025.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