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DAAJ/3/2017 vom 14. November 2016</w:t>
      </w:r>
    </w:p>
    <w:p>
      <w:r>
        <w:t>GE Cour de justice, 2016-11-14, FR</w:t>
      </w:r>
    </w:p>
    <w:p>
      <w:r>
        <w:rPr>
          <w:b/>
        </w:rPr>
        <w:t xml:space="preserve">Quelle: </w:t>
      </w:r>
      <w:r>
        <w:t>https://mcp.opencaselaw.ch/entscheid/ge_gerichte_DAAJ_3_2017</w:t>
      </w:r>
    </w:p>
    <w:p>
      <w:r>
        <w:t>FR: GE_GERICHTE DAAJ/3/2017 du 14 novembre 2016</w:t>
      </w:r>
    </w:p>
    <w:p>
      <w:r>
        <w:t>IT: GE_GERICHTE DAAJ/3/2017 del 14 novembre 2016</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- 3/4 -</w:t>
      </w:r>
    </w:p>
    <w:p>
      <w:r>
        <w:t>AC/3368/2016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Par conséquent, les allégués de faits nouveaux ne seront pas pris en considération.</w:t>
      </w:r>
    </w:p>
    <w:p>
      <w:r>
        <w:rPr>
          <w:b/>
        </w:rPr>
        <w:t>E. 3.1</w:t>
      </w:r>
    </w:p>
    <w:p>
      <w:r>
        <w:t>Selon la jurisprudence,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(ATF 135 III 315 consid. 2; arrêt du Tribunal fédéral 5A_217/2012 du 9 juillet 2012 consid. 6.1.1). Le créancier doit, dans un tel cas, agir en reconnaissance de dette (ATF 135 III 315 consid. 2.6).</w:t>
      </w:r>
    </w:p>
    <w:p>
      <w:r>
        <w:rPr>
          <w:b/>
        </w:rPr>
        <w:t>E. 3.2</w:t>
      </w:r>
    </w:p>
    <w:p>
      <w:r>
        <w:t>En l'espèce, au regard des principes rappelés ci-dessus, la demande de mainlevée définitive que la recourante a l'intention de former sur la base du jugement de mesures protectrices de l'union conjugale du 30 octobre 2013 paraît dénuée de chances de succès. La décision refusant d'octroyer l'assistance juridique à la recourante pour cette procédure sera donc confirmée, par substitution de motifs, et le recours sera rejeté.</w:t>
      </w:r>
    </w:p>
    <w:p>
      <w:r>
        <w:rPr>
          <w:b/>
        </w:rPr>
        <w:t>E. 4</w:t>
      </w:r>
    </w:p>
    <w:p>
      <w:r>
        <w:t>Sauf exceptions non réalisées en l'espèce, il n'est pas perçu de frais judiciaires pour la procédure d'assistance juridique (art. 119 al. 6 CPC). * * * * *</w:t>
      </w:r>
    </w:p>
    <w:p>
      <w:r>
        <w:t>- 4/4 -</w:t>
      </w:r>
    </w:p>
    <w:p>
      <w:r>
        <w:t>AC/3368/2016 PAR CES MOTIFS, LE VICE-PRÉSIDENT DE LA COUR : A la forme : Déclare recevable le recours formé par A______ contre la décision rendue le 14 novembre 2016 par le Vice-président du Tribunal civil dans la cause AC/3368/2016. Au fond : Le rejette. Déboute A______ de toutes autres conclusions. Dit qu'il n'est pas perçu de frais judiciaires pour le recours. Notifie une copie de la présente décision à A______ en l'Étude de Me Jean-Marie FAIVRE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