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DAAJ/37/2015 vom 25. März 2015</w:t>
      </w:r>
    </w:p>
    <w:p>
      <w:r>
        <w:t>GE Cour de justice, 2015-03-25, FR</w:t>
      </w:r>
    </w:p>
    <w:p>
      <w:r>
        <w:rPr>
          <w:b/>
        </w:rPr>
        <w:t xml:space="preserve">Quelle: </w:t>
      </w:r>
      <w:r>
        <w:t>https://mcp.opencaselaw.ch/entscheid/ge_gerichte_DAAJ_37_2015</w:t>
      </w:r>
    </w:p>
    <w:p>
      <w:r>
        <w:t>FR: GE_GERICHTE DAAJ/37/2015 du 25 mars 2015</w:t>
      </w:r>
    </w:p>
    <w:p>
      <w:r>
        <w:t>IT: GE_GERICHTE DAAJ/37/2015 del 25 marzo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Sont légitimées à recourir contre une décision, les personnes qui ont été parties au procès, ainsi que leurs successeurs en droit, de même que le défaillant à la procédure de première instance ou encore l'intervenant accessoire, pour autant que ses moyens ne soient pas en contradiction avec ceux de la partie principale (HOHL, Procédure civile, Tome II, 2010, n. 2360 p. 429). Les tiers n'ont pas de voie de recours, si ce n'est, indirectement, en contestant ultérieurement les décisions du juge de l'exécution (art. 346 CPC; RETORNAZ, L'appel et le recours, in Procédure civile suisse, Neuchâtel, 2010, ch. 90, 91 p. 383). Le tiers qui entend intervenir en seconde instance cantonale n'a pas qualité pour recourir contre le jugement en lieu et place de la partie principale qui s'en serait abstenu. Lorsque l'appel de la partie principale est déclaré irrecevable, le dépôt d'un recours par une partie demandant à intervenir à titre accessoire ne saurait saisir valablement l'instance de recours (ACJC/1313/2011 du 17 octobre 2011 consid. 4.2.3).</w:t>
      </w:r>
    </w:p>
    <w:p>
      <w:r>
        <w:rPr>
          <w:b/>
        </w:rPr>
        <w:t>E. 1.2</w:t>
      </w:r>
    </w:p>
    <w:p>
      <w:r>
        <w:t>En l'espèce, seule B______ a sollicité l'octroi de l'assistance juridique, de sorte qu'elle est seule partie à cette procédure et c'est à juste titre que la décision litigieuse lui a été notifiée à elle seule.</w:t>
      </w:r>
    </w:p>
    <w:p>
      <w:r>
        <w:t>- 3/4 -</w:t>
      </w:r>
    </w:p>
    <w:p>
      <w:r>
        <w:t>AC/229/2015 Dès lors que B______ n'a pas recouru contre la décision litigieuse, l'acte de recours formé par sa mère, qui n'est pas partie à la procédure, est irrecevable.</w:t>
      </w:r>
    </w:p>
    <w:p>
      <w:r>
        <w:rPr>
          <w:b/>
        </w:rPr>
        <w:t>E. 2</w:t>
      </w:r>
    </w:p>
    <w:p>
      <w:r>
        <w:t>Sauf exceptions non réalisées en l'espèce, il n'est pas perçu de frais judiciaires pour la procédure d'assistance juridique (art. 119 al. 6 CPC). * * * * *</w:t>
      </w:r>
    </w:p>
    <w:p>
      <w:r>
        <w:t>- 4/4 -</w:t>
      </w:r>
    </w:p>
    <w:p>
      <w:r>
        <w:t>AC/229/2015 PAR CES MOTIFS, LE VICE-PRÉSIDENT DE LA COUR : Déclare irrecevable le recours formé le 2 avril 2015 par A______ contre la décision rendue le 25 mars 2015 par le Vice-président du Tribunal civil dans la cause AC/229/2015.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