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DAAJ/36/2017 vom 14. Februar 2017</w:t>
      </w:r>
    </w:p>
    <w:p>
      <w:r>
        <w:t>GE Cour de justice, 2017-02-14, FR</w:t>
      </w:r>
    </w:p>
    <w:p>
      <w:r>
        <w:rPr>
          <w:b/>
        </w:rPr>
        <w:t xml:space="preserve">Quelle: </w:t>
      </w:r>
      <w:r>
        <w:t>https://mcp.opencaselaw.ch/entscheid/ge_gerichte_DAAJ_36_2017</w:t>
      </w:r>
    </w:p>
    <w:p>
      <w:r>
        <w:t>FR: GE_GERICHTE DAAJ/36/2017 du 14 février 2017</w:t>
      </w:r>
    </w:p>
    <w:p>
      <w:r>
        <w:t>IT: GE_GERICHTE DAAJ/36/2017 del 14 febbraio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conclusions, les allégations de faits et les preuves nouvelles sont irrecevables dans le cadre d'un recours. Par conséquent, les allégués de faits dont le recourant n'a pas fait état en première instance ne seront pas pris en considération. Par ailleurs, ses conclusions nouvelles sont irrecevables.</w:t>
      </w:r>
    </w:p>
    <w:p>
      <w:r>
        <w:rPr>
          <w:b/>
        </w:rPr>
        <w:t>E. 3.1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 du Tribunal fédéral 4A_410/2013 du 5 décembre 2013 consid. 3.2).</w:t>
      </w:r>
    </w:p>
    <w:p>
      <w:r>
        <w:rPr>
          <w:b/>
        </w:rPr>
        <w:t>E. 3.2</w:t>
      </w:r>
    </w:p>
    <w:p>
      <w:r>
        <w:t>En l'espèce, le recourant n'a allégué aucun changement de circonstances lorsqu'il a déposé sa seconde requête d'assistance juridique, fondée sur le même état de fait que la précédente. Ainsi, conformément aux principes rappelés ci-dessus, c'est à juste titre que la Vice-présidente du Tribunal civil a rejeté ladite requête, les conditions d'une reconsidération n'étant pas réalisées. Partant, le recours, infondé, sera rejeté.</w:t>
      </w:r>
    </w:p>
    <w:p>
      <w:r>
        <w:t>- 4/5 -</w:t>
      </w:r>
    </w:p>
    <w:p>
      <w:r>
        <w:t>AC/471/2017</w:t>
      </w:r>
    </w:p>
    <w:p>
      <w:r>
        <w:rPr>
          <w:b/>
        </w:rPr>
        <w:t>E. 4</w:t>
      </w:r>
    </w:p>
    <w:p>
      <w:r>
        <w:t>Sauf exceptions non réalisées en l'espèce, il n'est pas perçu de frais judiciaires pour la procédure d'assistance juridique (art. 119 al. 6 CPC). * * * * *</w:t>
      </w:r>
    </w:p>
    <w:p>
      <w:r>
        <w:t>- 5/5 -</w:t>
      </w:r>
    </w:p>
    <w:p>
      <w:r>
        <w:t>AC/471/2017 PAR CES MOTIFS, LE VICE-PRÉSIDENT DE LA COUR : A la forme : Déclare recevable le recours formé par A______ contre la décision rendue le 14 février 2017 par la Vice-présidente du Tribunal civil dans la cause AC/471/2017.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