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DAAJ/33/2023 vom 7. März 2023</w:t>
      </w:r>
    </w:p>
    <w:p>
      <w:r>
        <w:t>GE Cour de justice, 2023-03-07, FR</w:t>
      </w:r>
    </w:p>
    <w:p>
      <w:r>
        <w:rPr>
          <w:b/>
        </w:rPr>
        <w:t xml:space="preserve">Quelle: </w:t>
      </w:r>
      <w:r>
        <w:t>https://mcp.opencaselaw.ch/entscheid/ge_gerichte_DAAJ_33_2023</w:t>
      </w:r>
    </w:p>
    <w:p>
      <w:r>
        <w:t>FR: GE_GERICHTE DAAJ/33/2023 du 7 mars 2023</w:t>
      </w:r>
    </w:p>
    <w:p>
      <w:r>
        <w:t>IT: GE_GERICHTE DAAJ/33/2023 del 7 marzo 2023</w:t>
      </w:r>
    </w:p>
    <w:p>
      <w:pPr>
        <w:pStyle w:val="Heading2"/>
      </w:pPr>
      <w:r>
        <w:t>Volltext</w:t>
      </w:r>
    </w:p>
    <w:p>
      <w:r>
        <w:t>Notification conforme, par pli(s) recommandé(s) du greffier du 29 mars 2023</w:t>
      </w:r>
    </w:p>
    <w:p>
      <w:r>
        <w:t>REPUBLIQUE ET</w:t>
      </w:r>
    </w:p>
    <w:p>
      <w:r>
        <w:t>CANTON DE GENEVE POUVOIR JUDICIAIRE AC/3060/2022 DAAJ/33/2023 COUR DE JUSTICE Assistance judiciaire DÉCISION DU MERCREDI 29 MARS 2023</w:t>
      </w:r>
    </w:p>
    <w:p>
      <w:r>
        <w:t>Statuant sur le recours déposé par :</w:t>
      </w:r>
    </w:p>
    <w:p>
      <w:r>
        <w:t>Monsieur A______, domicilié ______, représenté par Me Nicolas GENOUD, avocat, rue De-Candolle 17, case postale 166, 1211 Genève 12,</w:t>
      </w:r>
    </w:p>
    <w:p>
      <w:r>
        <w:t>contre la décision du 7 mars 2023 de la Présidente du Tribunal de première instance.</w:t>
      </w:r>
    </w:p>
    <w:p>
      <w:r>
        <w:t>- 2/3 -</w:t>
      </w:r>
    </w:p>
    <w:p>
      <w:r>
        <w:t>AC/3060/2022 Vu, EN FAIT, la décision rendue le 7 mars 2023 par la Présidente du Tribunal de première instance dans la cause AC/3060/22 reçue par A______ le 10 mars 2023, révoquant l'assistance juridique accordée à ce dernier avec effet au 25 octobre 2022; Vu le recours formé le 20 mars 2023 par A______ contre cette décision; Attendu que A______ a conclu, à titre préalable, à l'octroi de l'effet suspensif à son recours; Considérant, EN DROIT, que le recours ne suspend pas la force de chose jugée et le caractère exécutoire de la décision attaquée (art. 325 al. 1 CPC); Que l'instance de recours peut toutefois suspendre le caractère exécutoire (art. 325 al. 2 CPC); Qu'elle dispose d'un large pouvoir d'appréciation;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CR CPC, n° 6a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le recourant allègue qu'en l'absence de prononcé de l'effet suspensif, il serait contraint de s'acquitter de l'avance des frais pour l'action en libération de dettes qu'il a introduite le 25 octobre 2022, qu'il n'avait pas dû fournir à la suite de l'obtention de l'assistance juridique, ce qui le mettrait dans une situation difficile, compte tenu de son indigence; Que quand bien même le recourant n'est pas exposé au risque de ne pas pouvoir obtenir le remboursement des avances de frais qu'il serait obligé de verser, s'il obtient gain de cause à son recours, son intérêt à ce que les effets de la décision entreprise soient suspendus jusqu'à droit connu sur son recours, l'emporte, compte tenu de l'indigence alléguée, sur celui de l'autorité intimée à une exécution immédiate de la décision entreprise; Que l'effet suspensif au recours sera par conséquent octroyé. * * * * * * * *</w:t>
      </w:r>
    </w:p>
    <w:p>
      <w:r>
        <w:t>- 3/3 -</w:t>
      </w:r>
    </w:p>
    <w:p>
      <w:r>
        <w:t>AC/3060/2022 PAR CES MOTIFS, LA VICE-PRÉSIDENTE DE LA COUR : Admet la requête d'effet suspensif assortissant le recours formé par A______ contre la décision AJC/1270/2023 rendue le 7 mars 2023 par la Présidente du Tribunal de première instance dans la cause AC/3060/2022. Siégeant : Madame Verena PEDRAZZINI RIZZI, vice-présidente; Madame Maïté VALENTE,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