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DAAJ/30/2016 vom 7. Januar 2016</w:t>
      </w:r>
    </w:p>
    <w:p>
      <w:r>
        <w:t>GE Cour de justice, 2016-01-07, FR</w:t>
      </w:r>
    </w:p>
    <w:p>
      <w:r>
        <w:rPr>
          <w:b/>
        </w:rPr>
        <w:t xml:space="preserve">Quelle: </w:t>
      </w:r>
      <w:r>
        <w:t>https://mcp.opencaselaw.ch/entscheid/ge_gerichte_DAAJ_30_2016</w:t>
      </w:r>
    </w:p>
    <w:p>
      <w:r>
        <w:t>FR: GE_GERICHTE DAAJ/30/2016 du 7 janvier 2016</w:t>
      </w:r>
    </w:p>
    <w:p>
      <w:r>
        <w:t>IT: GE_GERICHTE DAAJ/30/2016 del 7 gennaio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Pour le surplus, bien que le recourant n'ait pas pris de conclusions formelles et que son recours soit très succinct, son interprétation selon les règles de la bonne foi permet de comprendre qu'il sollicite l'annulation de la décision entreprise et la désignation d'un avocat pour le représenter dans la procédure devant le TPAE.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w:t>
      </w:r>
    </w:p>
    <w:p>
      <w:r>
        <w:t>- 3/4 -</w:t>
      </w:r>
    </w:p>
    <w:p>
      <w:r>
        <w:t>AC/11/2016 Par conséquent, l'allégué de fait nouveau et la pièce nouvelle ne seront pas pris en considération.</w:t>
      </w:r>
    </w:p>
    <w:p>
      <w:r>
        <w:rPr>
          <w:b/>
        </w:rPr>
        <w:t>E. 3</w:t>
      </w:r>
    </w:p>
    <w:p>
      <w:r>
        <w:t>Le recourant reproche au premier juge d'avoir considéré qu'il n'avait pas besoin de l'assistance d'un avocat devant le TPAE.</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(ATF 122 III 392 et les références citées, cf. également ATF 125 V 32 consid. 4b et les arrêts cités).</w:t>
      </w:r>
    </w:p>
    <w:p>
      <w:r>
        <w:rPr>
          <w:b/>
        </w:rPr>
        <w:t>E. 3.2</w:t>
      </w:r>
    </w:p>
    <w:p>
      <w:r>
        <w:t>En l'espèce, devant le premier juge, le recourant s'est contenté de solliciter l'assistance juridique pour une procédure devant le TPAE portant sur l'attribution de l'autorité parentale conjointe. Compte tenu des faits portés à sa connaissance, il ne peut donc être reproché au Vice-président du Tribunal civil d'avoir considéré que cette procédure ne présentait pas une complexité de fait ou de droit rendant l'intervention d'un avocat indispensable. Partant, le recours, infondé, sera rejeté. Cela étant, le recourant a la possibilité de déposer une nouvelle requête d'assistance juridique, en y exposant les faits nouveaux.</w:t>
      </w:r>
    </w:p>
    <w:p>
      <w:r>
        <w:rPr>
          <w:b/>
        </w:rPr>
        <w:t>E. 4</w:t>
      </w:r>
    </w:p>
    <w:p>
      <w:r>
        <w:t>Sauf exceptions non réalisées en l'espèce, il n'est pas perçu de frais judiciaires pour la procédure d'assistance juridique (art. 119 al. 6 CPC). * * * * *</w:t>
      </w:r>
    </w:p>
    <w:p>
      <w:r>
        <w:t>- 4/4 -</w:t>
      </w:r>
    </w:p>
    <w:p>
      <w:r>
        <w:t>AC/11/2016 PAR CES MOTIFS, LE VICE-PRÉSIDENT DE LA COUR : A la forme : Déclare recevable le recours formé par A______ contre la décision rendue le 7 janvier 2016 par le Vice-président du Tribunal civil dans la cause AC/11/2016.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