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DAAJ/29/2021 vom 25. September 2020</w:t>
      </w:r>
    </w:p>
    <w:p>
      <w:r>
        <w:t>GE Cour de justice, 2020-09-25, FR</w:t>
      </w:r>
    </w:p>
    <w:p>
      <w:r>
        <w:rPr>
          <w:b/>
        </w:rPr>
        <w:t xml:space="preserve">Quelle: </w:t>
      </w:r>
      <w:r>
        <w:t>https://mcp.opencaselaw.ch/entscheid/ge_gerichte_DAAJ_29_2021</w:t>
      </w:r>
    </w:p>
    <w:p>
      <w:r>
        <w:t>FR: GE_GERICHTE DAAJ/29/2021 du 25 septembre 2020</w:t>
      </w:r>
    </w:p>
    <w:p>
      <w:r>
        <w:t>IT: GE_GERICHTE DAAJ/29/2021 del 25 settembre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2020, n. 2513-2515, p. 453).</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3.1.1</w:t>
      </w:r>
    </w:p>
    <w:p>
      <w:r>
        <w:t>D'après les art. 123 al. 1 CPC et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3.1.2</w:t>
      </w:r>
    </w:p>
    <w:p>
      <w:r>
        <w:t>En procédure civile, les citations, ordonnances, décisions et actes des parties sont notifiés par envoi recommandé ou d'une autre manière contre accusé de réception</w:t>
      </w:r>
    </w:p>
    <w:p>
      <w:r>
        <w:t>- 4/6 -</w:t>
      </w:r>
    </w:p>
    <w:p>
      <w:r>
        <w:t>AC/587/2014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Celui-ci est en principe le mieux à même de saisir la portée des communications judiciaires et de transmettre ensuite les informations nécessaires à son mandant (BOHNET, in Commentaire romand, Code de procédure civile, 2ème éd. 2019, n. 3 ad art. 137 CPC). 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(art. 52 CPC), qui fixent une limite à l'invocation d'un vice de forme, sont décisives (arrêt du Tribunal fédéral 5A_476/2017 du 11 septembre 2017 consid. 5.1.2 et les références citées).</w:t>
      </w:r>
    </w:p>
    <w:p>
      <w:r>
        <w:rPr>
          <w:b/>
        </w:rPr>
        <w:t>E. 3.2</w:t>
      </w:r>
    </w:p>
    <w:p>
      <w:r>
        <w:t>En l'espèce, l'autorité de première instance a présumé que la recourante était en mesure de rembourser l'intégralité des prestations fournies par l'Etat, car elle n'avait pas répondu au courrier du greffe de l'assistance juridique du 21 août 2020 l'invitant à actualiser sa situation financière et l'informant des conséquences de son silence. Il appert cependant que ce courrier a été adressé directement à la recourante et non à son conseil. Or, il ne fait aucun doute que l'existence d'un rapport de représentation avait été portée à la connaissance de l'autorité de première instance, puisque le remboursement</w:t>
      </w:r>
    </w:p>
    <w:p>
      <w:r>
        <w:t>- 5/6 -</w:t>
      </w:r>
    </w:p>
    <w:p>
      <w:r>
        <w:t>AC/587/2014 porte expressément sur le montant versé à l'avocate de la recourante à l'issue de la procédure pour l'activité déployée en sa faveur. Il s'ensuit que la notification du courrier du greffe de l'assistance juridique du 21 août 2020 n'est pas intervenue de manière régulière et que l'autorité intimée ne pouvait tirer aucune conséquence juridique de l'absence de réaction de la recourante. La décision querellée sera dès lors annulée et la cause renvoyée à l'Autorité de première instance, à laquelle il incombera de rendre une nouvelle décision après avoir donné à la recourante l'opportunité de s'exprimer sur l'évolution de sa situation financière. Il n'y a pas lieu, en conséquence, de statuer sur l'effet suspensif sollicité.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la recourante n'en sollicitant pas. * * * * *</w:t>
      </w:r>
    </w:p>
    <w:p>
      <w:r>
        <w:t>- 6/6 -</w:t>
      </w:r>
    </w:p>
    <w:p>
      <w:r>
        <w:t>AC/587/2014 PAR CES MOTIFS, LE VICE-PRÉSIDENT DE LA COUR : A la forme : Déclare recevable le recours formé le 9 octobre 2020 par A______ contre la décision rendue le 25 septembre 2020 par la Vice-présidente du Tribunal de première instance dans la cause AC/587/2014. Au fond : Annule la décision entreprise.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