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DAAJ/22/2015 vom 18. März 2015</w:t>
      </w:r>
    </w:p>
    <w:p>
      <w:r>
        <w:t>GE Cour de justice, 2015-03-18, FR</w:t>
      </w:r>
    </w:p>
    <w:p>
      <w:r>
        <w:rPr>
          <w:b/>
        </w:rPr>
        <w:t xml:space="preserve">Quelle: </w:t>
      </w:r>
      <w:r>
        <w:t>https://mcp.opencaselaw.ch/entscheid/ge_gerichte_DAAJ_22_2015</w:t>
      </w:r>
    </w:p>
    <w:p>
      <w:r>
        <w:t>FR: GE_GERICHTE DAAJ/22/2015 du 18 mars 2015</w:t>
      </w:r>
    </w:p>
    <w:p>
      <w:r>
        <w:t>IT: GE_GERICHTE DAAJ/22/2015 del 18 marzo 2015</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t>- 3/5 -</w:t>
      </w:r>
    </w:p>
    <w:p>
      <w:r>
        <w:t>AC/831/2015 En l'espèce, l'indication d'un délai de recours de 30 jours dans la décision querellée est donc erronée.</w:t>
      </w:r>
    </w:p>
    <w:p>
      <w:r>
        <w:rPr>
          <w:b/>
        </w:rPr>
        <w:t>E. 1.2</w:t>
      </w:r>
    </w:p>
    <w:p>
      <w:r>
        <w:t>On déduit du principe général de la bonne foi, consacré à l'art. 5 al. 3 Cst., que les parties ne doivent subir aucun préjudice en raison d'une indication inexacte des voies de droit. Seul peut toutefois bénéficier de la protection de la bonne foi celui qui ne pouvait pas constater l'inexactitude de la voie de droit indiquée, même avec la diligence qu'on pouvait attendre de lui. Seule une négligence procédurale grossière peut faire échec à la protection de la bonne foi.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ou la doctrine y relatives. Déterminer si la négligence commise est grossière s'apprécie selon les circonstances concrètes et les connaissances juridiques de la personne en cause. Les exigences envers les avocats sont naturellement plus élevées: on attend dans tous les cas de ces derniers qu'ils procèdent à un contrôle sommaire ("Grobkontrolle") des indications sur la voie de droit (arrêt du Tribunal fédéral 5A_614/2014 du 20 novembre 2014 consid. 4.1, ATF 138 I 49 consid. 8.3.2).</w:t>
      </w:r>
    </w:p>
    <w:p>
      <w:r>
        <w:rPr>
          <w:b/>
        </w:rPr>
        <w:t>E. 1.3</w:t>
      </w:r>
    </w:p>
    <w:p>
      <w:r>
        <w:t>En l'espèce, le recours a été formé après la fin du délai de 10 jours arrivant à échéance le 2 avril 2015. Cependant, dès lors que le recourant plaide en personne et qu'il a respecté le délai de 30 jours indiqué - de manière erronée - dans la décision querellée, il serait contraire au principe de la bonne foi de déclarer irrecevable son recours, qui est par ailleurs conforme à la forme prescrite par la loi. Le recours est, dès lors, recevable.</w:t>
      </w:r>
    </w:p>
    <w:p>
      <w:r>
        <w:rPr>
          <w:b/>
        </w:rPr>
        <w:t>E. 1.4</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w:t>
      </w:r>
    </w:p>
    <w:p>
      <w:r>
        <w:t>- 4/5 -</w:t>
      </w:r>
    </w:p>
    <w:p>
      <w:r>
        <w:t>AC/831/2015</w:t>
      </w:r>
    </w:p>
    <w:p>
      <w:r>
        <w:rPr>
          <w:b/>
        </w:rPr>
        <w:t>E. 2.2</w:t>
      </w:r>
    </w:p>
    <w:p>
      <w:r>
        <w:t>En l'espèce, le recourant ne critique par le solde disponible retenu par l'autorité de première instance. Selon lui, un important travail d'avocat sera cependant nécessaire pour assurer sa défense. Le recourant à toutefois d'ores et déjà formé opposition au commandement de payer poursuite numéro 1______ et n'a rien d'autre à entreprendre en l'état. En effet, à ce stade de la poursuite, il appartient au créancier d'utiliser les moyens légaux à sa disposition. L'assistance d'un avocat n'est, dès lors, pas nécessaire pour l'instant en tout cas. Par conséquent, c'est à juste titre et sans d'une quelconque manière violer le droit d'être entendu du recourant, que l'autorité de première instance a retenu que les conditions d'octroi de l'assistance juridique n'étaient pas remplies. Compte tenu de ce qui précède, le recours sera rejeté.</w:t>
      </w:r>
    </w:p>
    <w:p>
      <w:r>
        <w:rPr>
          <w:b/>
        </w:rPr>
        <w:t>E. 3</w:t>
      </w:r>
    </w:p>
    <w:p>
      <w:r>
        <w:t>Sauf exceptions non réalisées en l'espèce, il n'est pas perçu de frais judiciaires pour la procédure d'assistance juridique (art. 119 al. 6 CPC). * * * * *</w:t>
      </w:r>
    </w:p>
    <w:p>
      <w:r>
        <w:t>- 5/5 -</w:t>
      </w:r>
    </w:p>
    <w:p>
      <w:r>
        <w:t>AC/831/2015 PAR CES MOTIFS, LE VICE-PRÉSIDENT DE LA COUR : A la forme : Déclare recevable le recours formé par A______ contre la décision rendue le 18 mars 2015 par le Vice-président du Tribunal civil dans la cause AC/831/2015.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