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DAAJ/21/2017 vom 9. Januar 2017</w:t>
      </w:r>
    </w:p>
    <w:p>
      <w:r>
        <w:t>GE Cour de justice, 2017-01-09, FR</w:t>
      </w:r>
    </w:p>
    <w:p>
      <w:r>
        <w:rPr>
          <w:b/>
        </w:rPr>
        <w:t xml:space="preserve">Quelle: </w:t>
      </w:r>
      <w:r>
        <w:t>https://mcp.opencaselaw.ch/entscheid/ge_gerichte_DAAJ_21_2017</w:t>
      </w:r>
    </w:p>
    <w:p>
      <w:r>
        <w:t>FR: GE_GERICHTE DAAJ/21/2017 du 9 janvier 2017</w:t>
      </w:r>
    </w:p>
    <w:p>
      <w:r>
        <w:t>IT: GE_GERICHTE DAAJ/21/2017 del 9 gennaio 2017</w:t>
      </w:r>
    </w:p>
    <w:p>
      <w:pPr>
        <w:pStyle w:val="Heading2"/>
      </w:pPr>
      <w:r>
        <w:t>Erwägungen</w:t>
      </w:r>
    </w:p>
    <w:p>
      <w:r>
        <w:rPr>
          <w:b/>
        </w:rPr>
        <w:t>E. 1.1</w:t>
      </w:r>
    </w:p>
    <w:p>
      <w:r>
        <w:t>Les décisions de remboursement prises par la vice-présidente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w:t>
      </w:r>
    </w:p>
    <w:p>
      <w:r>
        <w:t>- 3/5 -</w:t>
      </w:r>
    </w:p>
    <w:p>
      <w:r>
        <w:t>AC/1532/2016 par l'instance inférieure (HOHL, Procédure civile, tome II, 2ème éd., n. 2513-2515, p. 453).</w:t>
      </w:r>
    </w:p>
    <w:p>
      <w:r>
        <w:rPr>
          <w:b/>
        </w:rPr>
        <w:t>E. 2</w:t>
      </w:r>
    </w:p>
    <w:p>
      <w:r>
        <w:t>A teneur l'art. 326 al. 1 CPC, les allégations de faits et les preuves nouvelles sont irrecevables dans le cadre d'une procédure de recours. Par conséquent, le fait nouveau allégué par la recourante ne sera pas pris en considération.</w:t>
      </w:r>
    </w:p>
    <w:p>
      <w:r>
        <w:rPr>
          <w:b/>
        </w:rPr>
        <w:t>E. 3.1</w:t>
      </w:r>
    </w:p>
    <w:p>
      <w:r>
        <w:t>D'après l'art. 123 CPC, applicable par renvoi de l'art. 8 al. 3 RAJ, une partie est tenue de rembourser l'assistance juridique dès qu'elle est en mesure de le faire (al. 1). La créance du canton se prescrit par dix ans à compter de la fin du procès (al. 2). En règle générale et pour autant que cela ne porte pas atteinte aux besoins fondamentaux de la personne requérante et de sa famille, l'assistance juridique est assortie du versement d'une participation mensuelle valant remboursement anticipé des prestations de l'Etat au sens de l'article 123, alinéa 1, du code de procédure civile (art. 4 al. 1 RAJ). A l'issue de la procédure, le remboursement des prestations de l'Etat est réputé exigible à concurrence du versement de 60 mensualités, sous réserve de l'article 123 du code de procédure civile (art. 4 al. 2 RAJ). Lorsque l'assistance juridique était assortie du versement d'une participation mensuelle valant remboursement anticipé des prestations de l'Etat, la personne bénéficiaire est condamnée, à l'issue de la procédure, au paiement des frais dont elle a été exonéré et au remboursement des montants versés par l'Etat, sous déduction des mensualités déjà payées (art. 19 al. 1 RAJ). La somme due à ce titre ne peut excéder l'équivalent de 60 mensualités si la situation de la personne bénéficiaire ne s'est pas améliorée (art. 19 al. 2 RAJ).</w:t>
      </w:r>
    </w:p>
    <w:p>
      <w:r>
        <w:rPr>
          <w:b/>
        </w:rPr>
        <w:t>E. 3.2</w:t>
      </w:r>
    </w:p>
    <w:p>
      <w:r>
        <w:t>En l'espèce, l'octroi de l'assistance juridique à la recourante a été subordonné au versement d'une participation mensuelle de 80 fr. La recourante n'a jamais contesté être en mesure de s'acquitter de cette participation mensuelle, qu'elle a d'ailleurs versée à concurrence de 6 mensualités, et n'a pas informé l'Assistance juridique d'une péjoration de sa situation financière. Conformément aux règles rappelées ci-dessus, la recourante pouvait, à l'issue de la procédure au fond, être condamnée à rembourser les prestations avancées par l'Etat, la somme due à ce titre ne pouvant excéder 60 mensualités (soit 4'800 fr.). La recourante n'ayant allégué aucun changement de sa situation financière, il n'était pas arbitraire de considérer qu'elle était en mesure de rembourser la somme de 2'401 fr. 85 avancée par l'Etat, au besoin par mensualités. Il s'ensuit que le Vice-président du Tribunal civil n'a pas violé le droit en condamnant la recourante au remboursement de ce montant.</w:t>
      </w:r>
    </w:p>
    <w:p>
      <w:r>
        <w:t>- 4/5 -</w:t>
      </w:r>
    </w:p>
    <w:p>
      <w:r>
        <w:t>AC/1532/2016 Partant, le recours, infondé, sera rejeté, l'attention de la recourante étant attirée sur la possibilité de payer cette somme par mensualités, en convenant d'un arrangement de paiement avec les Services financiers du Pouvoir judiciaire.</w:t>
      </w:r>
    </w:p>
    <w:p>
      <w:r>
        <w:rPr>
          <w:b/>
        </w:rPr>
        <w:t>E. 4</w:t>
      </w:r>
    </w:p>
    <w:p>
      <w:r>
        <w:t>Sauf exceptions non réalisées en l'espèce, il n'est pas perçu de frais judiciaires pour la procédure d'assistance juridique (art. 119 al. 6 CPC). * * * * *</w:t>
      </w:r>
    </w:p>
    <w:p>
      <w:r>
        <w:t>- 5/5 -</w:t>
      </w:r>
    </w:p>
    <w:p>
      <w:r>
        <w:t>AC/1532/2016 PAR CES MOTIFS, LE VICE-PRÉSIDENT DE LA COUR : A la forme : Déclare recevable le recours formé par A______ contre la décision rendue le 9 janvier 2017 par le Vice-président du Tribunal civil dans la cause AC/1532/2016. Au fond : Le rejette.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