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DAAJ/21/2016 vom 22. Dezember 2015</w:t>
      </w:r>
    </w:p>
    <w:p>
      <w:r>
        <w:t>GE Cour de justice, 2015-12-22, FR</w:t>
      </w:r>
    </w:p>
    <w:p>
      <w:r>
        <w:rPr>
          <w:b/>
        </w:rPr>
        <w:t xml:space="preserve">Quelle: </w:t>
      </w:r>
      <w:r>
        <w:t>https://mcp.opencaselaw.ch/entscheid/ge_gerichte_DAAJ_21_2016</w:t>
      </w:r>
    </w:p>
    <w:p>
      <w:r>
        <w:t>FR: GE_GERICHTE DAAJ/21/2016 du 22 décembre 2015</w:t>
      </w:r>
    </w:p>
    <w:p>
      <w:r>
        <w:t>IT: GE_GERICHTE DAAJ/21/2016 del 22 dicembre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ils ne seront pas pris en considération, sous réserve des documents faisant partie de la procédure C/9355/2006, dont l'apport sera ordonné à titre préalable (art. 8 al. 2 RAJ).</w:t>
      </w:r>
    </w:p>
    <w:p>
      <w:r>
        <w:rPr>
          <w:b/>
        </w:rPr>
        <w:t>E. 3</w:t>
      </w:r>
    </w:p>
    <w:p>
      <w:r>
        <w:t>L'autorité de première instance a refusé d'accorder l'assistance juridique à la recourante au motif que l'aide d'un avocat n'était pas nécessaire. La question de la nécessité d'un avocat sera laissée indécise en l'espèce, car la demande devait en tout état être rejetée pour un autre motif, développé ci-après.</w:t>
      </w:r>
    </w:p>
    <w:p>
      <w:r>
        <w:rPr>
          <w:b/>
        </w:rPr>
        <w:t>E. 3.1</w:t>
      </w:r>
    </w:p>
    <w:p>
      <w:r>
        <w:t>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w:t>
      </w:r>
    </w:p>
    <w:p>
      <w:r>
        <w:t>- 4/5 -</w:t>
      </w:r>
    </w:p>
    <w:p>
      <w:r>
        <w:t>AC/3677/2015 I 203 consid. 2c-g in JdT 1997 I 604, arrêt du Tribunal fédéral 5A_181/2012 du 27 juin 2012 consid. 2.3.3).</w:t>
      </w:r>
    </w:p>
    <w:p>
      <w:r>
        <w:rPr>
          <w:b/>
        </w:rPr>
        <w:t>E. 3.2</w:t>
      </w:r>
    </w:p>
    <w:p>
      <w:r>
        <w:t>En l'espèce, lorsque la recourante a requis l'assistance juridique (le 9 décembre 2015), le TPAE avait déjà prononcé la mesure susmentionnée (ordonnance du 19 novembre 2015). Il avait en outre requis des précisions sur l'état des dettes de la recourante. La demande d'assistance juridique n'avait donc pour réel objet qu'une période antérieure à son dépôt, se situant entre le 2 et le 19 novembre 2015. A cet égard, s'il est possible, à titre exceptionnel, d'octroyer l'assistance juridique avec effet rétroactif, cela ne dispense pas le justiciable souhaitant en bénéficier de fournir les éléments pertinents permettant au juge d'estimer le bien-fondé d'une telle dérogation. Or, la recourante s'est contentée de requérir l'assistance juridique sans expliquer les motifs qui l'ont menée à déposer sa demande de manière tardive. Elle n'a en particulier pas soutenu avoir été, en raison d'une situation d'urgence, dans l'impossibilité de déposer sa requête d'assistance juridique dès le 2 novembre 2015. Par conséquent, c'est à juste titre que l'autorité de première instance a refusé de lui octroyer l'assistance juridique, étant précisé que pour des démarches ou actes de procédure futurs, la recourante pourra, si elle s'y estime fondée, déposer une nouvelle demande. Compte tenu de ce qui précède, le recours sera rejeté par substitution de motifs.</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- 5/5 -</w:t>
      </w:r>
    </w:p>
    <w:p>
      <w:r>
        <w:t>AC/3677/2015 PAR CES MOTIFS, LE VICE-PRÉSIDENT DE LA COUR : A la forme : Déclare recevable le recours formé par A______ contre la décision rendue le 22 décembre 2015 par le Vice-président du Tribunal civil dans la cause AC/3677/2015. Préalablement : Ordonne l'apport de la procédure C/9355/2006. Au fond : Rejette le recours. Dit qu'il n'est pas perçu de frais judiciaires pour le recours. Déboute A______ de toutes autres conclusions. Notifie une copie de la présente décision à A______ en l'Étude de Me Alexandre FAVRE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