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DAAJ/1/2016 vom 28. Oktober 2015</w:t>
      </w:r>
    </w:p>
    <w:p>
      <w:r>
        <w:t>GE Cour de justice, 2015-10-28, FR</w:t>
      </w:r>
    </w:p>
    <w:p>
      <w:r>
        <w:rPr>
          <w:b/>
        </w:rPr>
        <w:t xml:space="preserve">Quelle: </w:t>
      </w:r>
      <w:r>
        <w:t>https://mcp.opencaselaw.ch/entscheid/ge_gerichte_DAAJ_1_2016</w:t>
      </w:r>
    </w:p>
    <w:p>
      <w:r>
        <w:t>FR: GE_GERICHTE DAAJ/1/2016 du 28 octobre 2015</w:t>
      </w:r>
    </w:p>
    <w:p>
      <w:r>
        <w:t>IT: GE_GERICHTE DAAJ/1/2016 del 28 ottobre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Compte tenu de l'issue du recours (cf. infra consid. 2.2.), il n'y a pas lieu d'ordonner l'apport de la procédure C/______.</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se plaint d'une double violation de son droit d'être entendu.</w:t>
      </w:r>
    </w:p>
    <w:p>
      <w:r>
        <w:rPr>
          <w:b/>
        </w:rPr>
        <w:t>E. 2.1</w:t>
      </w:r>
    </w:p>
    <w:p>
      <w:r>
        <w:t>Eu égard à la nature formelle du droit d'être entendu (ATF 135 I 279 consid. 2.6.1 ; 127 V 431 consid. 3d/aa), une éventuelle violation de cette garantie de procédure doit être examinée en premier lieu (ATF 124 I 49 consid. 1).</w:t>
      </w:r>
    </w:p>
    <w:p>
      <w:r>
        <w:t>- 5/6 -</w:t>
      </w:r>
    </w:p>
    <w:p>
      <w:r>
        <w:t>AC/653/2015 La jurisprudence a notamment déduit du droit d'être entendu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Il n'a toutefois pas l'obligation d'exposer et de discuter tous les moyens invoqués par les parties. Il n'y a violation du droit d'être entendu que si l'autorité n'a pas satisfait à son devoir minimum d'examiner et de traiter les problèmes pertinents (ATF 135 III 670 consid. 3.3.1 ; 133 III 439 consid. 3.3 et les références). La violation du droit d'être entendu doit en principe entraîner l'annulation de la décision attaquée indépendamment des chances de succès du recourant sur le fond (ATF 127 V 431 consid. 3d/aa). Par exception au principe de la nature formelle du droit d'être entendu, une violation de ce droit en instance inférieure est réparée pour autant qu'elle ne soit pas d'une gravité particulière, lorsque l'intéressé a eu la faculté de se faire entendre en instance supérieure par une autorité disposant d'un plein pouvoir d'examen en fait et en droit (ATF 137 I 195 consid. 2.3.2 ; arrêt du Tribunal fédéral 8C_104/2010 du 20 septembre 2010).</w:t>
      </w:r>
    </w:p>
    <w:p>
      <w:r>
        <w:rPr>
          <w:b/>
        </w:rPr>
        <w:t>E. 2.2</w:t>
      </w:r>
    </w:p>
    <w:p>
      <w:r>
        <w:t>En l'espèce, l'Autorité de première instance n'a pas examiné les chances de succès de l'appel en ce qui concerne les griefs formulés contre les mesures d'éloignement prononcées à l'encontre du recourant. Le premier juge a ainsi omis de traiter un problème dont la pertinence est indéniable pour statuer sur la requête d'extension de l'assistance juridique. La décision entreprise consacre dès lors une violation du droit d'être entendu du recourant, laquelle ne saurait être considérée comme subséquemment réparée par l'usage des voies de recours à disposition, l'Autorité de céans ne disposant en l'occurrence pas d'un pouvoir de cognition complet. Celle-ci sera donc annulée et la cause renvoyée au Vice-président du Tribunal civil pour nouvelle décision après examen des chances de succès de l'ensemble des griefs soulevés par le recourant dans son acte d'appel.</w:t>
      </w:r>
    </w:p>
    <w:p>
      <w:r>
        <w:rPr>
          <w:b/>
        </w:rPr>
        <w:t>E. 3</w:t>
      </w:r>
    </w:p>
    <w:p>
      <w:r>
        <w:t>Sauf exceptions non réalisées en l'espèce, il n'est pas perçu de frais judiciaires pour la procédure d'assistance juridique (art. 119 al. 6 CPC). * * * * *</w:t>
      </w:r>
    </w:p>
    <w:p>
      <w:r>
        <w:t>- 6/6 -</w:t>
      </w:r>
    </w:p>
    <w:p>
      <w:r>
        <w:t>AC/653/2015 PAR CES MOTIFS, LE VICE-PRÉSIDENT DE LA COUR : A la forme : Déclare recevable le recours formé par A______ contre la décision rendue le 28 octobre 2015 par le Vice-président du Tribunal civil dans la cause AC/653/2015.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Arnaud MOUTINOT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