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DAAJ/168/2019 vom 4. Dezember 2019</w:t>
      </w:r>
    </w:p>
    <w:p>
      <w:r>
        <w:t>GE Cour de justice, 2019-12-04, FR</w:t>
      </w:r>
    </w:p>
    <w:p>
      <w:r>
        <w:rPr>
          <w:b/>
        </w:rPr>
        <w:t xml:space="preserve">Quelle: </w:t>
      </w:r>
      <w:r>
        <w:t>https://mcp.opencaselaw.ch/entscheid/ge_gerichte_DAAJ_168_2019</w:t>
      </w:r>
    </w:p>
    <w:p>
      <w:r>
        <w:t>FR: GE_GERICHTE DAAJ/168/2019 du 4 décembre 2019</w:t>
      </w:r>
    </w:p>
    <w:p>
      <w:r>
        <w:t>IT: GE_GERICHTE DAAJ/168/2019 del 4 dicembre 2019</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w:t>
      </w:r>
    </w:p>
    <w:p>
      <w:r>
        <w:t>- 4/6 -</w:t>
      </w:r>
    </w:p>
    <w:p>
      <w:r>
        <w:t>AC/827/2018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Lorsque la partie est représentée, les actes sont notifiés à son représentant (art. 137 CPC). Celui-ci est en principe le mieux à même de saisir la portée des communications judiciaires et de transmettre ensuite les informations nécessaires à son mandant (BOHNET, CR CPC, 2ème éd. 2019, n. 3 ad art. 137 CPC). 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Le courrier impartissant un délai au bénéficiaire de l'assistance juridique pour qu'il se détermine au sujet du réexamen de sa situation financière doit être adressé à son conseil nommé d'office, quand bien même celui-ci a déjà été rémunéré par l'Etat de Genève pour l'activité qu'il avait déployée en faveur dudit bénéficiaire de l'assistance juridique (DAAJ/5/2018 du 26 janvier 2018 consid. 3.1.2 et DAAJ/68/2017 du 17 juillet 2017 consid. 2.2.2 et 2.3). La décision condamnant ledit bénéficiaire au remboursement de l'assistance juridique doit également être notifiée à son conseil (DAAJ/5/2018 du 26 janvier 2018 consid. 3.1.2 et DAAJ/68/2017 du 17 juillet 2017 consid. 2.2.2 et 2.3).</w:t>
      </w:r>
    </w:p>
    <w:p>
      <w:r>
        <w:rPr>
          <w:b/>
        </w:rPr>
        <w:t>E. 2.2</w:t>
      </w:r>
    </w:p>
    <w:p>
      <w:r>
        <w:t>En l'espèce, par courrier recommandé du 30 octobre 2019, le greffe de l'Assistance juridique a imparti à la recourante un délai au 19 novembre 2019 pour qu'elle lui communique les éléments utiles pour le réexamen de sa situation financière. Cette lettre, qu'elle a reçue le 2 novembre 2019, lui a été adressée directement. Or, conformément aux DAAJ/5/2018 du 26 janvier 2018 et DAAJ/68/2017 du 17 juillet 2017, ce courrier aurait dû être notifié à Me E______, avocat, lequel avait été commis d'office pour la représenter dans le cadre de la procédure prud'homale C/1______/2018, cela quand bien même il avait déjà été défrayé par l'Etat de Genève pour son activité déployée dans cette cause. Cela était d'autant plus indispensable en l'occurrence que l'Assistance juridique savait que la recourante était illettrée, ne parlait ni n'écrivait le français et que l'issue de la procédure prud'homale n'est pas connue.</w:t>
      </w:r>
    </w:p>
    <w:p>
      <w:r>
        <w:t>- 5/6 -</w:t>
      </w:r>
    </w:p>
    <w:p>
      <w:r>
        <w:t>AC/827/2018 Il s'ensuit que le courrier du greffe de l'Assistance juridique du 30 octobre 2019 n'a pas été notifié valablement à la recourante, de sorte que le Vice-président du Tribunal civil ne pouvait tirer aucune conséquence juridique de l'absence de réaction de celle-là. Il ne pouvait dès lors pas la condamner au remboursement de la somme de 6'815 fr. par décision du 4 décembre 2019. Le fait que la recourante agisse en personne en seconde instance n'infirme pas ce raisonnement (cf. DAAJ/68/2017 du 17 juillet 2017 consid. 2.3). La décision du Vice-président du Tribunal civil du 4 décembre 2019 sera dès lors annulée et la cause renvoyée à l'Autorité de première instance pour réexamen de la situation financière de la recourante en impartissant un délai à son conseil pour ce faire et nouvelle décision.</w:t>
      </w:r>
    </w:p>
    <w:p>
      <w:r>
        <w:rPr>
          <w:b/>
        </w:rPr>
        <w:t>E. 3</w:t>
      </w:r>
    </w:p>
    <w:p>
      <w:r>
        <w:t>Sauf exceptions non réalisées en l'espèce, il n'est pas perçu de frais judiciaires pour la procédure d'assistance juridique (art. 119 al. 6 CPC). * * * * *</w:t>
      </w:r>
    </w:p>
    <w:p>
      <w:r>
        <w:t>- 6/6 -</w:t>
      </w:r>
    </w:p>
    <w:p>
      <w:r>
        <w:t>AC/827/2018 PAR CES MOTIFS, LE VICE-PRÉSIDENT DE LA COUR : A la forme : Déclare recevable le recours formé par A______ contre la décision rendue le 4 décembre 2019 par le Vice-président du Tribunal civil dans la cause AC/827/2018. Au fond : Annule la décision entreprise.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