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DAAJ/140/2016 vom 22. August 2016</w:t>
      </w:r>
    </w:p>
    <w:p>
      <w:r>
        <w:t>GE Cour de justice, 2016-08-22, FR</w:t>
      </w:r>
    </w:p>
    <w:p>
      <w:r>
        <w:rPr>
          <w:b/>
        </w:rPr>
        <w:t xml:space="preserve">Quelle: </w:t>
      </w:r>
      <w:r>
        <w:t>https://mcp.opencaselaw.ch/entscheid/ge_gerichte_DAAJ_140_2016</w:t>
      </w:r>
    </w:p>
    <w:p>
      <w:r>
        <w:t>FR: GE_GERICHTE DAAJ/140/2016 du 22 août 2016</w:t>
      </w:r>
    </w:p>
    <w:p>
      <w:r>
        <w:t>IT: GE_GERICHTE DAAJ/140/2016 del 22 agosto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La décision du Vice-président de la Cour civile du 17 novembre 2016 (DAAJ/127/2016) déclarant le recours irrecevable, a été rendue sur la base d'une inadvertance manifeste et sera dès lors déclarée nulle et non avenue.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- 4/6 -</w:t>
      </w:r>
    </w:p>
    <w:p>
      <w:r>
        <w:t>AC/494/2016</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En l'espèce, la recourante indique elle-même - à juste titre - être est au bénéfice d'un jugement de divorce entré en force de chose jugée et exécutoire lequel condamne notamment son ex-époux au paiement d'une contribution de 6'000 fr. par mois à son entretien. Or, dans la demande déposée le 29 mai 2015 devant le Tribunal, elle conclut à nouveau à la condamnation du débirentier au paiement des contributions sus-évoquées (pour la période du 1er juin au 1er octobre 2010). Le Tribunal, qui examine d'office si les conditions de recevabilité sont remplies (art. 60 CPC), n'entrera donc vraisemblablement pas en matière sur cette demande. Celle-ci se heurtera, en effet, à l’autorité de la chose jugée revêtue par le jugement de divorce (art. 59 al. 1 et 2 lit. e CPC). Par conséquent, les perspectives de la recourante d'obtenir gain de cause devant le Tribunal sont notablement plus faibles que les risques de perdre son procès, au point qu'elles ne peuvent pas être considérées comme sérieuses.</w:t>
      </w:r>
    </w:p>
    <w:p>
      <w:r>
        <w:t>- 5/6 -</w:t>
      </w:r>
    </w:p>
    <w:p>
      <w:r>
        <w:t>AC/494/2016 L'impossibilité alléguée de faire exécuter le jugement de divorce en raison du domicile inconnu et sis à l'étranger de son ex-époux, respectivement l'effet interruptif de la prescription que la recourante cherche à obtenir ne sont pas pertinents, dès lors que ces éléments ne sauraient faire obstacle à l'autorité de la chose jugée du jugement de divorce. C'est à raison, dès lors, que l'autorité de première instance a refusé de mettre la recourante au bénéfice de l'assistance juridique. Compte tenu de ce qui précède, le recours sera rejeté.</w:t>
      </w:r>
    </w:p>
    <w:p>
      <w:r>
        <w:rPr>
          <w:b/>
        </w:rPr>
        <w:t>E. 3</w:t>
      </w:r>
    </w:p>
    <w:p>
      <w:r>
        <w:t>Sauf exceptions non réalisées en l'espèce, il n'est pas perçu de frais judiciaires pour la procédure d'assistance juridique (art. 119 al. 6 CPC).</w:t>
      </w:r>
    </w:p>
    <w:p>
      <w:r>
        <w:t>* * * * *</w:t>
      </w:r>
    </w:p>
    <w:p>
      <w:r>
        <w:t>- 6/6 -</w:t>
      </w:r>
    </w:p>
    <w:p>
      <w:r>
        <w:t>AC/494/2016 PAR CES MOTIFS, LE VICE-PRÉSIDENT DE LA COUR : Préalablement : Déclare nulle et non avenue la décision DAAJ/127/2016, prononcée par le Vice-président de la Cour civile le 17 novembre 2016. Ordonne l'apport de la procédure (C/10735/2015). A la forme : Déclare recevable le recours formé par A______ contre la décision rendue le 22 août 2016 par le Vice-président du Tribunal civil dans la cause AC/494/2016. Au fond : Le rejette. Déboute A______ de toutes autres conclusions. Dit qu'il n'est pas perçu de frais judiciaires pour le recours. Notifie une copie de la présente décision à A______ en l'Étude de Me Robert ZOELLS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