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DAAJ/12/2014 vom 22. Januar 2014</w:t>
      </w:r>
    </w:p>
    <w:p>
      <w:r>
        <w:t>GE Cour de justice, 2014-01-22, FR</w:t>
      </w:r>
    </w:p>
    <w:p>
      <w:r>
        <w:rPr>
          <w:b/>
        </w:rPr>
        <w:t xml:space="preserve">Quelle: </w:t>
      </w:r>
      <w:r>
        <w:t>https://mcp.opencaselaw.ch/entscheid/ge_gerichte_DAAJ_12_2014</w:t>
      </w:r>
    </w:p>
    <w:p>
      <w:r>
        <w:t>FR: GE_GERICHTE DAAJ/12/2014 du 22 janvier 2014</w:t>
      </w:r>
    </w:p>
    <w:p>
      <w:r>
        <w:t>IT: GE_GERICHTE DAAJ/12/2014 del 22 gennaio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- 4/6 -</w:t>
      </w:r>
    </w:p>
    <w:p>
      <w:r>
        <w:t>AC/2951/2013</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En l'espèce, au vu des éléments ressortant de la procédure pénale et de l'issue de celle-ci, il apparaît, prima facie, que le recourant n'est pas en mesure de prouver les faits qu'il allègue, notamment au regard des versions contradictoires du recourant et de son opposant, lesquelles sont encore infirmées par les déclarations du seul témoin de la scène. Les mesures d’instruction proposées par le recourant sont presque en tous points identiques à celles effectuées dans le cadre de la procédure pénale et ne semblent pas propres à démontrer les circonstances de l'altercation. Pour le surplus, le recourant ne rend pas vraisemblable que la douleur morale qu'il prétend éprouver en raison du handicap dont il souffre à l'auriculaire gauche est particulièrement grande, notamment qu'elle causerait des restrictions dans son mode de vie ou un bouleversement dans la formation professionnelle qu'il a choisie. Compte tenu de ce qui précède, c'est sans violer la loi que l'Autorité de première instance a refusé d'octroyer l'assistance juridique au motif que la demande en paiement du recourant était dépourvue de chances de succès; une personne disposant de moyens suffisants ne s'engagerait en effet pas, raisonnablement, dans une telle procédure si elle devait en supporter les frais.</w:t>
      </w:r>
    </w:p>
    <w:p>
      <w:r>
        <w:t>- 5/6 -</w:t>
      </w:r>
    </w:p>
    <w:p>
      <w:r>
        <w:t>AC/2951/2013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- 6/6 -</w:t>
      </w:r>
    </w:p>
    <w:p>
      <w:r>
        <w:t>AC/2951/2013 PAR CES MOTIFS, LA VICE-PRÉSIDENTE DE LA COUR : À la forme : Déclare recevable le recours formé par A______ contre la décision rendue le 22 janvier 2014 par le Vice-président du Tribunal civil dans la cause AC/2951/2013. Au fond : Le rejette. Déboute A______ de toutes autres conclusions. Dit qu'il n'est pas perçu de frais judiciaires, ni alloué de dépens. Notifie une copie de la présente décision à A______ en l'Étude de Me Sandy ZAECH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