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DAAJ/128/2025 vom 1. Juli 2025</w:t>
      </w:r>
    </w:p>
    <w:p>
      <w:r>
        <w:t>GE Cour de justice, 2025-07-01, FR</w:t>
      </w:r>
    </w:p>
    <w:p>
      <w:r>
        <w:rPr>
          <w:b/>
        </w:rPr>
        <w:t xml:space="preserve">Quelle: </w:t>
      </w:r>
      <w:r>
        <w:t>https://mcp.opencaselaw.ch/entscheid/ge_gerichte_DAAJ_128_2025</w:t>
      </w:r>
    </w:p>
    <w:p>
      <w:r>
        <w:t>FR: GE_GERICHTE DAAJ/128/2025 du 1 juillet 2025</w:t>
      </w:r>
    </w:p>
    <w:p>
      <w:r>
        <w:t>IT: GE_GERICHTE DAAJ/128/2025 del 1 luglio 2025</w:t>
      </w:r>
    </w:p>
    <w:p>
      <w:pPr>
        <w:pStyle w:val="Heading2"/>
      </w:pPr>
      <w:r>
        <w:t>Erwägungen</w:t>
      </w:r>
    </w:p>
    <w:p>
      <w:r>
        <w:rPr>
          <w:b/>
        </w:rPr>
        <w:t>E. 10</w:t>
      </w:r>
    </w:p>
    <w:p>
      <w:r>
        <w:t>février 2025, a rejeté la requête. Elle a retenu que la recourante étant une société anonyme, elle ne remplissait pas les conditions d'octroi de l'assistance juridique. Elle n'avait notamment produit aucun document relatif à la situation financière de ses ayants droit économiques et n'avait pas expliqué en quoi son seul actif serait en jeu. B. a. Recours est formé contre cette décision, par acte expédié le 28 juillet 2025 à la présidence de la Cour de justice. La recourante a conclu à l'annulation de la décision du 1er juillet 2025 et, cela fait, à ce que l'assistance juridique lui soit octroyée pour la procédure d'appel pendante devant la Cour. Elle a préalablement conclu à la restitution de l'effet suspensif attaché à son recours. Elle a allégué avoir produit des pièces nouvelles, dont des déclarations sur l'absence de revenus, sans toutefois les annexer. b. La vice-présidence du Tribunal civil a renoncé à formuler des observations.</w:t>
      </w:r>
    </w:p>
    <w:p>
      <w:r>
        <w:t>- 3/5 -</w:t>
      </w:r>
    </w:p>
    <w:p>
      <w:r>
        <w:t>AC/1586/2025 EN DROIT 1. 1.1. 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1.2. Le recours a été déposé dans le délai utile et selon la forme prescrite par la loi, sous réserve de l'exigence de motivation du recours qui fait l'objet du chiffre 3. ci-après. 2. Aux termes de l'art. 326 al. 1 CPC, les allégations de faits et les preuves nouvelles sont irrecevables dans le cadre d'un recours. Par conséquent, les allégués de faits dont la recourante n'a pas fait état en première instance ne seront pas pris en considération. 3. 3.1. Lorsque la Cour est saisie d'un recours (art. 121 CPC),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 La motivation d'un recours (art. 321 al. 1 CPC) doit, à tout le moins, satisfaire aux exigences qui sont posées pour un acte d'appel (art. 311 al. 1 CPC) :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(arrêts du Tribunal fédéral 5A_453/2022 du 13 décembre 2022 consid. 3.1; 4A_290/2014 du 1er septembre 2014 consid. 3.1). La juridiction de recours n'entre pas en matière sur un acte ne contenant aucune motivation par laquelle il est possible de discerner en quoi la juridiction inférieure a erré (art. 320 let. a et b CPC).</w:t>
      </w:r>
    </w:p>
    <w:p>
      <w:r>
        <w:t>- 4/5 -</w:t>
      </w:r>
    </w:p>
    <w:p>
      <w:r>
        <w:t>AC/1586/2025 3.2. En l'espèce, le recours ne respecte pas les conditions de motivation imposées par la loi. En effet, l'acte de recours est dépourvu de toute motivation et ne repose que sur des faits nouveaux, dont il ne peut être tenu compte au stade du recours (cf. consid. 2 ci- dessus). En particulier, la recourante ne critique pas la décision en tant qu'elle retient que l'une des conditions pour qu'une personne morale puisse obtenir le bénéfice de l'assistance juridique est que ses ayants droit économiques soient personnellement sans ressources (ATF 143 I 328 consid. 3.1 et les références citées, in RDAF 2018 I p. 327) et qu'elle n'a fourni aucune information s'agissant de l'insolvabilité de ses ayants droit économiques, dont elle n'a pas même donné l'identité. La recourante se contente de plaider que l'insolvabilité de ses actionnaires résulte d'une correspondance datée du 25 mars 2025 et des pièces annexées à son mémoire appel du 24 mars 2025, étant relevé qu'il s'agit de documents qui n'ont pas été soumis au premier juge. Dans la mesure où l'absence de motivation de l'acte ne constitue pas un vice de forme réparable au sens de l'art. 132 CPC (HOHL, op. cit., n. 3030), il ne peut être entré en matière sur le recours, qui est dès lors déclaré irrecevable. 3. Sauf exceptions non réalisées en l'espèce, il n'est pas perçu de frais judiciaires pour la procédure d'assistance juridique (art. 119 al. 6 CPC). * * * * *</w:t>
      </w:r>
    </w:p>
    <w:p>
      <w:r>
        <w:t>- 5/5 -</w:t>
      </w:r>
    </w:p>
    <w:p>
      <w:r>
        <w:t>AC/1586/2025 PAR CES MOTIFS, LA VICE-PRÉSIDENTE DE LA COUR :</w:t>
      </w:r>
    </w:p>
    <w:p>
      <w:r>
        <w:t>Déclare irrecevable le recours formé le 28 juillet 2025 par A______ SA contre la décision rendue le 1er juillet 2025 par la vice-présidence du Tribunal civil dans la cause AC/1586/2025. Déboute A______ SA de toutes autres conclusions. Dit qu'il n'est pas perçu de frais judiciaires pour le recours, ni alloué de dépens. Notifie une copie de la présente décision à A______ SA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