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DAAJ/128/2016 vom 7. September 2016</w:t>
      </w:r>
    </w:p>
    <w:p>
      <w:r>
        <w:t>GE Cour de justice, 2016-09-07, FR</w:t>
      </w:r>
    </w:p>
    <w:p>
      <w:r>
        <w:rPr>
          <w:b/>
        </w:rPr>
        <w:t xml:space="preserve">Quelle: </w:t>
      </w:r>
      <w:r>
        <w:t>https://mcp.opencaselaw.ch/entscheid/ge_gerichte_DAAJ_128_2016</w:t>
      </w:r>
    </w:p>
    <w:p>
      <w:r>
        <w:t>FR: GE_GERICHTE DAAJ/128/2016 du 7 septembre 2016</w:t>
      </w:r>
    </w:p>
    <w:p>
      <w:r>
        <w:t>IT: GE_GERICHTE DAAJ/128/2016 del 7 settembre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Le juge est lié par les conclusions des parties (art. 58 CPC ; JEANDIN, in Code de procédure civile commenté, Bâle 2011, n. 1, 8 et 10 ad art. 58 CPC) qui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 105 II 149 consid. 2a ; arrêt du Tribunal fédéral 4A_8/2013 du 2 mai 2013 consid. 1.2).</w:t>
      </w:r>
    </w:p>
    <w:p>
      <w:r>
        <w:rPr>
          <w:b/>
        </w:rPr>
        <w:t>E. 1.2</w:t>
      </w:r>
    </w:p>
    <w:p>
      <w:r>
        <w:t>En l'espèce, la recourante ne conclut pas formellement à l'annulation de la décision lui refusant l'assistance juridique. Ce serait toutefois faire preuve de formalisme excessif de déclarer son recours irrecevable, dès lors qu'il ressort des explications fournies par la recourante, agissant en personne, qu'elle désire obtenir le bénéfice de l'assistance juridique et que toutes les autres conditions de recevabilité du recours – délai et forme – sont remplies.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 tels les frais de garde meuble et la distance entre son domicile et son lieu de travail – et les pièces nouvelles ne seront pas pris en considération.</w:t>
      </w:r>
    </w:p>
    <w:p>
      <w:r>
        <w:t>- 4/5 -</w:t>
      </w:r>
    </w:p>
    <w:p>
      <w:r>
        <w:t>AC/2555/2016</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même si la recourante et son ex-conjoint n'exercent pas une garde alternée sur leur enfant, la recourante admet que les frais relatifs à cet enfant sont partagés par moitié entre les parents. C'est donc à juste titre que le premier juge a tenu compte de la moitié des allocations familiales et des frais relatifs à l'enfant dans le budget de la recourante. Devant le premier juge, la recourant n'a pas allégué que l'usage d'un véhicule – allégués à hauteur de 175 fr. par mois mais non établis par pièces – lui était nécessaire eu égard à la distance entre son logement et son travail, ni qu'elle louait un garde-meuble. Ces frais, irrecevables en appel (cf. supra ch. 2), n'avaient donc pas à être pris en considération par le premier juge. Quand bien même l'auraient-ils été que la recourante disposerait encore d'un solde mensuel de plus 1'100 fr. par mois qui lui permettrait de faire face à ses frais de procédure et de conseil. Par conséquent, compte tenu des faits portés à la connaissance du premier juge et des éléments en sa possession, la condition de l'indigence n'était pas remplie. Partant, le recours, infondé, sera rejeté.</w:t>
      </w:r>
    </w:p>
    <w:p>
      <w:r>
        <w:rPr>
          <w:b/>
        </w:rPr>
        <w:t>E. 4</w:t>
      </w:r>
    </w:p>
    <w:p>
      <w:r>
        <w:t>Sauf exceptions non réalisées en l'espèce, il n'est pas perçu de frais judiciaires pour la procédure d'assistance juridique (art. 119 al. 6 CPC). * * * * *</w:t>
      </w:r>
    </w:p>
    <w:p>
      <w:r>
        <w:t>- 5/5 -</w:t>
      </w:r>
    </w:p>
    <w:p>
      <w:r>
        <w:t>AC/2555/2016 PAR CES MOTIFS, LE VICE-PRÉSIDENT DE LA COUR : A la forme : Déclare recevable le recours formé par A______ contre la décision rendue le 7 septembre 2016 par le Vice-président du Tribunal civil dans la cause AC/2555/2016.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