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DAAJ/113/2016 vom 21. Juli 2016</w:t>
      </w:r>
    </w:p>
    <w:p>
      <w:r>
        <w:t>GE Cour de justice, 2016-07-21, FR</w:t>
      </w:r>
    </w:p>
    <w:p>
      <w:r>
        <w:rPr>
          <w:b/>
        </w:rPr>
        <w:t xml:space="preserve">Quelle: </w:t>
      </w:r>
      <w:r>
        <w:t>https://mcp.opencaselaw.ch/entscheid/ge_gerichte_DAAJ_113_2016</w:t>
      </w:r>
    </w:p>
    <w:p>
      <w:r>
        <w:t>FR: GE_GERICHTE DAAJ/113/2016 du 21 juillet 2016</w:t>
      </w:r>
    </w:p>
    <w:p>
      <w:r>
        <w:t>IT: GE_GERICHTE DAAJ/113/2016 del 21 luglio 2016</w:t>
      </w:r>
    </w:p>
    <w:p>
      <w:pPr>
        <w:pStyle w:val="Heading2"/>
      </w:pPr>
      <w:r>
        <w:t>Erwägungen</w:t>
      </w:r>
    </w:p>
    <w:p>
      <w:r>
        <w:rPr>
          <w:b/>
        </w:rPr>
        <w:t>E. 1.1</w:t>
      </w:r>
    </w:p>
    <w:p>
      <w:r>
        <w:t>La décision entreprise est sujette à recours auprès du président de la Cour de justice en tant qu'elle retire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présent recours a été expédié au greffe de l'assistance juridique le 15 août 2016. A cette date, le délai de recours était toutefois écoulé, dès lors que le recourant a reçu la décision querellée plus de 10 jours auparavant, soit le 28 juillet 2016. Le recours est donc tardif. Partant, il est irrecevable.</w:t>
      </w:r>
    </w:p>
    <w:p>
      <w:r>
        <w:rPr>
          <w:b/>
        </w:rPr>
        <w:t>E. 2</w:t>
      </w:r>
    </w:p>
    <w:p>
      <w:r>
        <w:t>Sauf exceptions non réalisées en l'espèce, il n'est pas perçu de frais judiciaires pour la procédure d'assistance juridique (art. 119 al. 6 CPC). * * * * *</w:t>
      </w:r>
    </w:p>
    <w:p>
      <w:r>
        <w:t>- 3/3 -</w:t>
      </w:r>
    </w:p>
    <w:p>
      <w:r>
        <w:t>AC/564/2016 PAR CES MOTIFS, LE VICE-PRÉSIDENT DE LA COUR : Déclare irrecevable le recours formé par A______ contre la décision rendue le 21 juillet 2016 par le Vice-président du Tribunal civil dans la cause AC/564/2016.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