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DAAJ/10/2022 vom 15. Oktober 2021</w:t>
      </w:r>
    </w:p>
    <w:p>
      <w:r>
        <w:t>GE Cour de justice, 2021-10-15, FR</w:t>
      </w:r>
    </w:p>
    <w:p>
      <w:r>
        <w:rPr>
          <w:b/>
        </w:rPr>
        <w:t xml:space="preserve">Quelle: </w:t>
      </w:r>
      <w:r>
        <w:t>https://mcp.opencaselaw.ch/entscheid/ge_gerichte_DAAJ_10_2022</w:t>
      </w:r>
    </w:p>
    <w:p>
      <w:r>
        <w:t>FR: GE_GERICHTE DAAJ/10/2022 du 15 octobre 2021</w:t>
      </w:r>
    </w:p>
    <w:p>
      <w:r>
        <w:t>IT: GE_GERICHTE DAAJ/10/2022 del 15 ottobre 2021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Sauf exceptions non réalisées en l'espèce, il n'est pas perçu de frais judiciaires pour la procédure d'assistance juridique (art. 119 al. 6 CPC). Compte tenu de l'issue du litige, il n'y a pas lieu à l'octroi de dépens.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