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DAAJ/104/2016 vom 28. Juli 2016</w:t>
      </w:r>
    </w:p>
    <w:p>
      <w:r>
        <w:t>GE Cour de justice, 2016-07-28, FR</w:t>
      </w:r>
    </w:p>
    <w:p>
      <w:r>
        <w:rPr>
          <w:b/>
        </w:rPr>
        <w:t xml:space="preserve">Quelle: </w:t>
      </w:r>
      <w:r>
        <w:t>https://mcp.opencaselaw.ch/entscheid/ge_gerichte_DAAJ_104_2016</w:t>
      </w:r>
    </w:p>
    <w:p>
      <w:r>
        <w:t>FR: GE_GERICHTE DAAJ/104/2016 du 28 juillet 2016</w:t>
      </w:r>
    </w:p>
    <w:p>
      <w:r>
        <w:t>IT: GE_GERICHTE DAAJ/104/2016 del 28 luglio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- 3/5 -</w:t>
      </w:r>
    </w:p>
    <w:p>
      <w:r>
        <w:t>AC/187/2015</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reproche au premier juge d'avoir limité, sans explication, la couverture de l'assistance juridique à 20 heures au total alors que l'évaluation des heures par le service de l'assistance juridique ne couvre à l'évidence pas la totalité de ses heures. 2.1.1. Reprenant l'art. 29 al. 3 Cst., l'art. 117 CPC prévoit que toute personne qui ne dispose pas de ressources suffisantes a droit à l'assistance judiciaire à moins que sa cause paraisse dépourvue de toute chance de succès. A teneur de l'art. 118 al. 2 CPC, l'assistance judiciaire peut être accordée totalement ou partiellement. En application du principe de proportionnalité,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 2.1.2. La jurisprudence a déduit du droit d'être entendu consacré par l'art. 29 al. 2 Cst., repris par l'art. 53 al. 1 CPC, l'obligation pour le juge de motiver ses décisions. Il n'est pas nécessaire que l'autorité traite tous les points soulevés par les parties et réfute expressément chaque argument en particulier. L'autorité peut au contraire se limiter aux points qui sont essentiels pour la décision. La motivation doit être rédigée de telle manière que le justiciable puisse se rendre compte de la portée de la décision et puisse saisir l'instance supérieure en pleine connaissance de cause (ATF 135 III 513 consid. 3.6.5 ; 134 I 83 consid. 4.1). Dès lors que l'on peut discerner les motifs qui ont guidé la décision du juge, le droit à une décision motivée est respecté (arrêt du Tribunal fédéral 4A_474/2008 du 13 février 2009 consid. 2.1 ; cf. ATF 126 I 97 consid. 2c p. 103). Vu sa nature formelle, la violation du droit d'être entendu entraîne l'annulation de la décision attaquée indépendamment des chances de succès du recours sur le fond (ATF 127 V 431 consid. 3d/aa p. 437). 2.1.3. Selon l'art. 239 CPC, le tribunal peut communiquer aux parties une décision sans motivation écrite, en notifiant le dispositif écrit (al. 1 let. b). Une motivation écrite est remise aux parties, si l'une d'elles le demande, dans un délai de dix jours à compter de la communication de la décision. Si la motivation n'est pas demandée, les parties sont considérées avoir renoncé à l'appel ou au recours. Par le renvoi de l'art. 219 CPC, l'art. 239 CPC relatif à la communication et à la motivation des décisions est applicable en procédure sommaire. La demande de</w:t>
      </w:r>
    </w:p>
    <w:p>
      <w:r>
        <w:t>- 4/5 -</w:t>
      </w:r>
    </w:p>
    <w:p>
      <w:r>
        <w:t>AC/187/2015 motivation est un préalable indispensable à la recevabilité de l'appel ou du recours (arrêt du Tribunal fédéral 4A_72/2014 du 2 juin 2014 consid. 5). En vertu du principe de la bonne foi, les parties ne doivent subir aucun préjudice en raison d'une indication inexacte des voies de droit (ATF 117 Ia 297 consid. 2 ; 117 Ia 421 consid. 2c). Les exigences envers les avocats sont toutefois naturellement plus élevées : on attend dans tous les cas de ces derniers qu'ils procèdent à un contrôle sommaire des indications sur la voie de droit (ATF 138 I 49 consid. 8.3.2 ; 135 III 374 consid. 1.2.2.2). 2.2.1. En l'espèce, la décision attaquée recèle une contradiction. En effet, elle ne contient aucune motivation, de sorte qu'il s'agit, selon toute vraisemblance, d'une communication de dispositif, au sens de l'art. 239 al. 1 CPC. Partant, elle ne devait pas porter l'indication selon laquelle elle pouvait faire l'objet d'un recours, mais l'indication selon laquelle une demande de motivation, prévue à l'art. 239 al. 2 CPC, devait être formée. Elle ne serait donc pas sujette à recours. Cependant, vu l'absence de toute mention précisant que le Tribunal procédait de la sorte en conformité de l'art. 239 al. 1 CPC, et compte tenu de l'indication d'une voie de recours, la recourante, bien que représentée par un avocat rompu à la procédure, pouvait de bonne foi comprendre qu'elle recevait non pas un dispositif, mais un jugement, certes entaché d'un défaut de motivation, contre lequel elle était admise à recourir. 2.2.2. La décision querellée admet une extension de l'assistance juridique pour 5 heures d'activité supplémentaire d'avocat, soit 20 heures au total. Elle ne comporte cependant aucune explication, même succincte, sur les raisons pour lesquelles l'ensemble de l'activité déployée par l'avocat ne doit pas être couverte de manière illimitée. La motivation lacunaire de la décision ne permettait donc pas à la recourante de la contester utilement. Ce défaut de motivation – non assorti de la possibilité de requérir les motifs de la décision avant tout recours – représente une violation du droit d'être entendue de la recourante, qui entraîne l'annulation de la décision attaquée. Le recours sera par conséquent admis, la décision entreprise annulée et la cause retournée au premier juge pour nouvelle décision au fond dans le sens des considérants.</w:t>
      </w:r>
    </w:p>
    <w:p>
      <w:r>
        <w:rPr>
          <w:b/>
        </w:rPr>
        <w:t>E. 3</w:t>
      </w:r>
    </w:p>
    <w:p>
      <w:r>
        <w:t>Sauf exceptions non réalisées en l'espèce, il n'est pas perçu de frais judiciaires pour la procédure d'assistance juridique (art. 119 al. 6 CPC). * * * * *</w:t>
      </w:r>
    </w:p>
    <w:p>
      <w:r>
        <w:t>- 5/5 -</w:t>
      </w:r>
    </w:p>
    <w:p>
      <w:r>
        <w:t>AC/187/2015 PAR CES MOTIFS, LE VICE-PRÉSIDENT DE LA COUR : A la forme : Déclare recevable le recours formé le 8 août 2016 par A______ contre la décision rendue le 28 juillet 2016 par le Vice-président du Tribunal civil dans la cause AC/187/2015.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Me Jacques EMERY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