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DAAJ/103/2018 vom 21. August 2018</w:t>
      </w:r>
    </w:p>
    <w:p>
      <w:r>
        <w:t>GE Cour de justice, 2018-08-21, FR</w:t>
      </w:r>
    </w:p>
    <w:p>
      <w:r>
        <w:rPr>
          <w:b/>
        </w:rPr>
        <w:t xml:space="preserve">Quelle: </w:t>
      </w:r>
      <w:r>
        <w:t>https://mcp.opencaselaw.ch/entscheid/ge_gerichte_DAAJ_103_2018</w:t>
      </w:r>
    </w:p>
    <w:p>
      <w:r>
        <w:t>FR: GE_GERICHTE DAAJ/103/2018 du 21 août 2018</w:t>
      </w:r>
    </w:p>
    <w:p>
      <w:r>
        <w:t>IT: GE_GERICHTE DAAJ/103/2018 del 21 agosto 2018</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a été interjeté dans le délai utile et en la forme écrite prescrite par la loi. Quand bien même les conclusions sont rédigées de manière confuse, l'on comprend que la recourante sollicite l'annulation de la décision entreprise. Il sera donc entré en matière sur le recours.</w:t>
      </w:r>
    </w:p>
    <w:p>
      <w:r>
        <w:t>- 4/5 -</w:t>
      </w:r>
    </w:p>
    <w:p>
      <w:r>
        <w:t>AC/1122/2012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la recourante reproche au Vice-président du Tribunal civil de ne pas avoir tenu compte de ses observations du 6 août 2018 avant de la condamner au remboursement du solde du montant avancé par l'Etat pour la procédure pour laquelle l'assistance juridique lui avait été accordée. Cela étant, dans cette écriture du 6 août 2018, que l'autorité de première instance a, à juste titre, qualifiée de prolixe, la recourante ne s'est aucunement déterminée sur sa situation financière et sur sa capacité à rembourser à l'Etat le montant de 3'222 fr. 20. Dans le présent recours, la recourante formule à nouveau des critiques au sujet de la procédure au fond et sur la manière dont son premier avocat a exercé son mandat. La recourante ne remet cependant pas en question sa capacité à rembourser la somme susvisée. Dès lors qu'il résulte du jugement JTPI/4770/2017 du 4 avril 2017 - confirmé par arrêt ACJC/740/2017 de la Cour du 23 juin 2017 devenu définitif et exécutoire - que la recourante a droit à 3/16 de la succession de feu B______, soit 116'437 fr. 30, c'est à juste titre que l'autorité de première instance a considéré, faute d'éléments démontrant le contraire, que la situation financière de l'intéressée s'était améliorée et l'a condamnée à rembourser la somme de 3'222 fr. 20 à l'Etat de Genève. Par conséquent, le recours, infondé, sera rejeté.</w:t>
      </w:r>
    </w:p>
    <w:p>
      <w:r>
        <w:rPr>
          <w:b/>
        </w:rPr>
        <w:t>E. 4</w:t>
      </w:r>
    </w:p>
    <w:p>
      <w:r>
        <w:t>Sauf exceptions non réalisées en l'espèce, il n'est pas perçu de frais judiciaires pour la procédure d'assistance juridique (art. 119 al. 6 CPC). * * * * *</w:t>
      </w:r>
    </w:p>
    <w:p>
      <w:r>
        <w:t>- 5/5 -</w:t>
      </w:r>
    </w:p>
    <w:p>
      <w:r>
        <w:t>AC/1122/2012 PAR CES MOTIFS, LE VICE-PRÉSIDENT DE LA COUR : A la forme : Déclare recevable le recours formé par A______ contre la décision rendue le 21 août 2018 par le Vice-président du Tribunal civil dans la cause AC/1122/2012.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