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DAAJP/25/2010 vom 7. September 2010</w:t>
      </w:r>
    </w:p>
    <w:p>
      <w:r>
        <w:t>GE Cour de justice, 2010-09-07, FR</w:t>
      </w:r>
    </w:p>
    <w:p>
      <w:r>
        <w:rPr>
          <w:b/>
        </w:rPr>
        <w:t xml:space="preserve">Quelle: </w:t>
      </w:r>
      <w:r>
        <w:t>https://mcp.opencaselaw.ch/entscheid/ge_gerichte_DAAJP_25_2010</w:t>
      </w:r>
    </w:p>
    <w:p>
      <w:r>
        <w:t>FR: GE_GERICHTE DAAJP/25/2010 du 7 septembre 2010</w:t>
      </w:r>
    </w:p>
    <w:p>
      <w:r>
        <w:t>IT: GE_GERICHTE DAAJP/25/2010 del 7 settembre 2010</w:t>
      </w:r>
    </w:p>
    <w:p>
      <w:pPr>
        <w:pStyle w:val="Heading2"/>
      </w:pPr>
      <w:r>
        <w:t>Erwägungen</w:t>
      </w:r>
    </w:p>
    <w:p>
      <w:r>
        <w:rPr>
          <w:b/>
        </w:rPr>
        <w:t>E. 1</w:t>
      </w:r>
    </w:p>
    <w:p>
      <w:r>
        <w:t>Le recours est recevable pour avoir été déposé selon la forme et dans le délai prescrits (art. 143A al. 3 LOJ). Il n'y a pas lieu d'entendre le recourant, celui-ci ne le sollicitant</w:t>
      </w:r>
    </w:p>
    <w:p>
      <w:r>
        <w:t>- 3/4 -</w:t>
      </w:r>
    </w:p>
    <w:p>
      <w:r>
        <w:t>AP/1181/2010 pas et le dossier contenant suffisamment d'éléments pour statuer. En outre, le principe de l'économie de procédure commande de renoncer à l'audition du recourant, étant donné que le refus de nommer Me HAYAT est manifestement fondé, pour les raisons qui vont suivre.</w:t>
      </w:r>
    </w:p>
    <w:p>
      <w:r>
        <w:rPr>
          <w:b/>
        </w:rPr>
        <w:t>E. 2</w:t>
      </w:r>
    </w:p>
    <w:p>
      <w:r>
        <w:t>En matière pénale, l'assistance gratuite d'un avocat est garantie à tout inculpé indigent, l'intérêt de la justice commandant d'assurer l'équilibre des débats face au Procureur (art. 6 ch. 3 lit. c CEDH; 29 Cst. féd.; 143A al. 1 et 2 LOJ; 7 lit. c RAJ et 30 CPP; ATF 121 I 60; 120 Ia 43 consid. 2a; JdT 1989 I 47 ch. 2). L’assistance gratuite d’un défenseur est subordonnée à la condition de nécessité (art. 29 al. 3 Cst. féd., art. 143 al. 1 LOJ). Elle n'est, par exemple, pas nécessaire lorsque le requérant est déjà doté d'un représentant, tel un curateur, qui est lui-même avocat et qui est chargé de la défense de ses intérêts (arrêt du Tribunal fédéral 1P.179/2002 consid. 4, CORBOZ, Le droit constitutionnel à l'assistance judiciaire, publié in SJ 2003 II p. 81).</w:t>
      </w:r>
    </w:p>
    <w:p>
      <w:r>
        <w:t>Un certain nombre de critères ont été posés par la jurisprudence, pour l'octroi de l'assistance juridique en matière pénale. Dans les cas où l'accusé risque concrètement une peine privative de liberté incompatible avec l'octroi du sursis ou une mesure équivalente, l'assistance d'un avocat lui est nécessaire indépendamment de la complexité de la cause (ATF 126 I 196 consid. 3a; 122 I 51 consid. 2c). Il ne suffit pas de prendre en compte la peine dont l'accusé est menacé en vertu de la loi, mais il faut garder à l'esprit toutes les circonstances concrètes du cas (ATF 120 Ia 43, consid. 2b, JT 1996 IV p. 53).</w:t>
      </w:r>
    </w:p>
    <w:p>
      <w:r>
        <w:rPr>
          <w:b/>
        </w:rPr>
        <w:t>E. 3</w:t>
      </w:r>
    </w:p>
    <w:p>
      <w:r>
        <w:t>En l'espèce, le recourant est inculpé de meurtre, infraction passible d’une peine privative de liberté de cinq ans au moins (art. 111 CP). L'assistance d'un avocat lui est, dès lors, nécessaire.</w:t>
      </w:r>
    </w:p>
    <w:p>
      <w:r>
        <w:t>Le recourant est actuellement assisté de Me WOODTLI. Il n'a pas indiqué souhaiter être défendu par Me HAYAT en lieu et place de celui-ci et demande donc l'assistance de cette dernière avocate à titre supplémentaire. Or, l'assistance d'un second conseil n'est pas nécessaire au sens des principes applicables en matière d'assistance juridique, tant il est vrai que la défense des droits du recourant est d'ores et déjà assurée par Me WOODTLI, dont les honoraires sont pris en charge par des tiers. Il n'y a pas lieu, dès lors, de nommer Me HAYAT. En revanche, il convient d'octroyer au recourant, qui est vraisemblablement indigent, une assistance juridique couvrant les prestations en matière pénale visées à l’art. 7 RAJ, sous réserve de la lit. c., compte tenu de ce qui a été retenu ci-dessus. A cet égard, si le financement de l'activité de Me WOODTLI venait à être interrompu, une assistance juridique complète pourrait alors être octroyée au recourant.</w:t>
      </w:r>
    </w:p>
    <w:p>
      <w:r>
        <w:t>Compte tenu de ce qui précède, la décision querellée sera annulée.</w:t>
      </w:r>
    </w:p>
    <w:p>
      <w:r>
        <w:t>- 4/4 -</w:t>
      </w:r>
    </w:p>
    <w:p>
      <w:r>
        <w:t>AP/1181/2010 PAR CES MOTIFS, LE VICE-PRESIDENT DE LA COUR : A la forme : Déclare recevable le recours formé par B______ contre la décision rendue le 7 septembre 2010 par la Vice-présidente du Tribunal de première instance dans la cause AP/1181/2010. Au fond : Annule la décision querellée. Cela fait et statuant à nouveau: Met B______ au bénéfice d'une assistance juridique partielle, soit pour les prestations visées par l'art. 7 lit. a, b et d RAJ. Déboute B______ de toutes autres conclusions. Notifie une copie de la présente décision à B______ en l'Etude de Me Yaël HAYAT, ainsi qu'à son avocate, et à Me Jean-Franklin WOODTLI pour information (art. 23 al. 2 RAJ). Siégeant : Monsieur François CHAIX, Vice-président; Monsieur Jacques GUERTLER, greffier.</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