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C/9933/2018 vom 3. Dezember 2018</w:t>
      </w:r>
    </w:p>
    <w:p>
      <w:r>
        <w:t>GE Cour de justice, 2018-12-03, FR</w:t>
      </w:r>
    </w:p>
    <w:p>
      <w:r>
        <w:rPr>
          <w:b/>
        </w:rPr>
        <w:t xml:space="preserve">Quelle: </w:t>
      </w:r>
      <w:r>
        <w:t>https://mcp.opencaselaw.ch/entscheid/ge_gerichte_C_9933_2018</w:t>
      </w:r>
    </w:p>
    <w:p>
      <w:r>
        <w:t>FR: GE_GERICHTE C/9933/2018 du 3 décembre 2018</w:t>
      </w:r>
    </w:p>
    <w:p>
      <w:r>
        <w:t>IT: GE_GERICHTE C/9933/2018 del 3 dicembre 2018</w:t>
      </w:r>
    </w:p>
    <w:p>
      <w:pPr>
        <w:pStyle w:val="Heading2"/>
      </w:pPr>
      <w:r>
        <w:t>Regeste</w:t>
      </w:r>
    </w:p>
    <w:p>
      <w:r>
        <w:t>ÉVACUATION(EN GÉNÉRAL) ; MOTIVATION ; MOYEN DE DROIT ; RETARD | CPC.257; CPC.311; CO.257d.al1</w:t>
      </w:r>
    </w:p>
    <w:p>
      <w:pPr>
        <w:pStyle w:val="Heading2"/>
      </w:pPr>
      <w:r>
        <w:t>Erwägungen</w:t>
      </w:r>
    </w:p>
    <w:p>
      <w:r>
        <w:rPr>
          <w:b/>
        </w:rPr>
        <w:t>E. 1.1</w:t>
      </w:r>
    </w:p>
    <w:p>
      <w:r>
        <w:t>La Chambre des baux et loyers connaît des appels et des recours dirigés contre les jugements du Tribunal des baux et loyers (art. 122 let. a LOJ). Selon l'art. 121 al. 2 LOJ, dans les causes fondées sur les art. 257d et 282 CO, comme en l'espèce, la Chambre des baux et loyers de la Cour de justice siège sans assesseurs.</w:t>
      </w:r>
    </w:p>
    <w:p>
      <w:r>
        <w:rPr>
          <w:b/>
        </w:rPr>
        <w:t>E. 1.2</w:t>
      </w:r>
    </w:p>
    <w:p>
      <w:r>
        <w:t>La voie de l'appel est ouverte contre les décisions d'évacuation, lorsque la valeur litigieuse est supérieure à 10'000 fr. (art. 308 al. 2 CPC) alors que la voie du recours est ouverte contre les décisions du Tribunal de l'exécution (art. 309 let. a CPC; art. 319 let. a CPC). En l'espèce, les locataires semblent contester tant leur évacuation que l'exécution de cette évacuation.</w:t>
      </w:r>
    </w:p>
    <w:p>
      <w:r>
        <w:rPr>
          <w:b/>
        </w:rPr>
        <w:t>E. 1.3</w:t>
      </w:r>
    </w:p>
    <w:p>
      <w:r>
        <w:t>Dans les affaires patrimoniales, l'appel est recevable si la valeur litigieuse au dernier état des conclusions est de 10'000 fr. au moins (art. 308 al. 2 CPC). Lorsque la décision de première instance a été rendue en procédure sommaire, le délai pour l'introduction du recours est de dix jours (art. 321 al. 2 CPC). La procédure sommaire s'applique à la procédure de cas clair (art. 248 let. b CPC). Les contestations portant sur l'usage d'une chose louée sont de nature pécuniaire (arrêts du Tribunal fédéral 4A_388/2016 du 15 mars 2017 consid. 1; 4A_72/2007 du 22 août 2007 consid. 2). La valeur litigieuse est déterminée par les dernières conclusions de première instance (art. 91 al. 1 CPC; Jeandin, Code de procédure civile commentée, Bâle, 2011, n. 13 ad art. 308 CPC). Si les conditions pour ordonner une expulsion selon la procédure sommaire en protection des cas clairs sont contestées,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 d'expulsion, laquelle peut être estimée à neuf mois (arrêts du Tribunal fédéral 4A_207/2014 du 19 mai 2014 consid. 1; 4A_622/2013 du 26 mai 2014 consid. 2; 4A_273/2012 du 30 octobre 2012 consid. 1.2.2, non publié in ATF 138 III 620 ). En l'espèce, au vu du montant du loyer de 4'500 fr. par mois, la valeur litigieuse est supérieure à 10'000 fr., de sorte que la voie de l'appel est ouverte contre le prononcé de l'évacuation. La voie du recours est ouverte contre la décision du Tribunal relative à l'exécution de l'évacuation.</w:t>
      </w:r>
    </w:p>
    <w:p>
      <w:r>
        <w:rPr>
          <w:b/>
        </w:rPr>
        <w:t>E. 1.4</w:t>
      </w:r>
    </w:p>
    <w:p>
      <w:r>
        <w:t>Selon la jurisprudence,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L'appelant doit donc tenter de démontrer que sa thèse l'emporte sur celle de la décision attaquée, et il ne saurait se borner à simplement reprendre des allégués de fait ou des arguments de droit présentés en première instance, mais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(arrêt du Tribunal fédéral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(arrêts du Tribunal fédéral 4A_290/2014 du 1 er septembre 2014 consid. 3.1; 4A_97/2014 du 26 juin 2014 consid. 3.3; 5A_438/2012 du 27 août 2012 consid. 2.2). L'appel ordinaire ayant un effet réformatoire (art. 318 let. a et b CPC), l'appelant ne peut - sous peine d'irrecevabilité - se limiter à conclure à l'annulation de la décision attaquée et/ou au renvoi de la cause à l'instance inférieure, mais doit au contraire prendre des conclusions sur le fond du litige, lesquelles doivent indiquer sur quels points la partie appelante demande la modification ou l'annulation de la décision attaquée. Les conclusions réformatoires doivent en outre être déterminées et précises, c'est-à-dire indiquer exactement quelles modifications sont demandées. En principe, ces conclusions doivent être libellées de telle manière que l'autorité d'appel puisse, s'il y a lieu, les incorporer sans modification au dispositif de sa propre décision (ATF 137 III 617 consid. 4, in SJ 2012 I p. 373 et in JdT 2014 II p. 187; arrêt du Tribunal fédéral 4A_587/2012 du 9 janvier 2013 consid. 2).</w:t>
      </w:r>
    </w:p>
    <w:p>
      <w:r>
        <w:rPr>
          <w:b/>
        </w:rPr>
        <w:t>E. 1.5</w:t>
      </w:r>
    </w:p>
    <w:p>
      <w:r>
        <w:t>En l'espèce, les appelants, qui comparaissent en personne, n'ont pas pris de conclusions formelles à l'appui de leur acte. Par ailleurs, dans la motivation de leur appel, ils se plaignent de divers défauts de la villa, lesquels constituent des allégations nouvelles, irrecevables dès lors que les conditions prévues par l'art. 317 al. 1 CPC ne sont pas réalisées. Ces faits ne sont au demeurant pas pertinents pour trancher du présent litige. Ils ne critiquent pas non plus les faits retenus par les premiers juges, ni ne soutiennent que les conditions du prononcé de leur évacuation feraient défaut. Ils se contentent d'exposer leur situation personnelle, en particulier le motif pour lequel, selon eux, ils n'ont pas réglé le loyer durant plusieurs mois. Ainsi, même interprété avec indulgence s'agissant de parties comparant sans avocat, l'appel ne satisfait pas aux exigences précitées. Il s'ensuit que l'acte d'appel est irrecevable en l'absence de conclusions réformatoires et de motivation.</w:t>
      </w:r>
    </w:p>
    <w:p>
      <w:r>
        <w:rPr>
          <w:b/>
        </w:rPr>
        <w:t>E. 1.6</w:t>
      </w:r>
    </w:p>
    <w:p>
      <w:r>
        <w:t>Il en va de même du recours, dès lors que les recourants ne critiquent pas non plus les mesures d'exécutions prononcées par le Tribunal. En toute hypothèse, même s'ils avaient pris des conclusions sur ce point, elles auraient été irrecevables car nouvelles (art. 326 al. 1 CPC). Au vu de ce qui précède, le recours sera déclaré irrecevable.</w:t>
      </w:r>
    </w:p>
    <w:p>
      <w:r>
        <w:rPr>
          <w:b/>
        </w:rPr>
        <w:t>E. 2</w:t>
      </w:r>
    </w:p>
    <w:p>
      <w:r>
        <w:t>Même si l'appel avait été recevable, il aurait été infondé.</w:t>
      </w:r>
    </w:p>
    <w:p>
      <w:r>
        <w:rPr>
          <w:b/>
        </w:rPr>
        <w:t>E. 2.1</w:t>
      </w:r>
    </w:p>
    <w:p>
      <w:r>
        <w:t>A teneur de l'art. 257d al. 1 CO,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d'habitation ou de locaux commerciaux. L'art. 257d al. 2 CO dispose qu'à défaut de paiement dans le délai fixé, le bailleur peut résilier le contrat avec effet immédiat. La validité du congé suppose notamment que le locataire se soit effectivement trouvé en retard dans le paiement du loyer ou de frais accessoires lorsque la sommation lui a été adressée, d'une part, et qu'il ne se soit pas acquitté de cet arriéré dans le délai fixé, d'autre part (arrêt du Tribunal fédéral 4A_299/2011 du 7 juin 2011 consid. 5).</w:t>
      </w:r>
    </w:p>
    <w:p>
      <w:r>
        <w:rPr>
          <w:b/>
        </w:rPr>
        <w:t>E. 2.2</w:t>
      </w:r>
    </w:p>
    <w:p>
      <w:r>
        <w:t>En l'espèce, les appelants ne contestent pas avoir pris du retard dans le paiement des loyers, avoir reçu une mise en demeure, ne pas avoir procédé au remboursement de la dette dans le délai comminatoire et avoir reçu une résiliation de bail. L'ensemble des conditions formelles étant réunies, c'est à bon droit que le Tribunal a prononcé leur évacuation.</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Déclare irrecevables l'appel et le recours interjetés le 27 septembre 2018 par B______ et A______ contre le jugement JTBL/831/2018 rendu le 13 septembre 2018 par le Tribunal des baux et loyers dans la cause C/9933/2018-7-SE. Dit que la procédure est gratuite. Siégeant : Madame Nathalie LANDRY-BARTHE, présidente; Madame Sylvie DROIN et Monsieur Laurent RIEBEN, juges; Madame Maïté VALENTE, greffière. La présidente : Nathalie LANDRY-BARTHE La greffière : Maïté VALENTE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