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C/9903/2020 vom 26. September 2022</w:t>
      </w:r>
    </w:p>
    <w:p>
      <w:r>
        <w:t>GE Cour de justice, 2022-09-26, FR</w:t>
      </w:r>
    </w:p>
    <w:p>
      <w:r>
        <w:rPr>
          <w:b/>
        </w:rPr>
        <w:t xml:space="preserve">Quelle: </w:t>
      </w:r>
      <w:r>
        <w:t>https://mcp.opencaselaw.ch/entscheid/ge_gerichte_C_9903_2020</w:t>
      </w:r>
    </w:p>
    <w:p>
      <w:r>
        <w:t>FR: GE_GERICHTE C/9903/2020 du 26 septembre 2022</w:t>
      </w:r>
    </w:p>
    <w:p>
      <w:r>
        <w:t>IT: GE_GERICHTE C/9903/2020 del 26 settembre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2022. Imparti à la mineure B______ un délai de dix jours dès réception de la présente pour se déterminer sur ladite requête. Réserve la suite de la procédure. Siégeant : Madame Pauline ERARD, présidente; Madame Sandra CARRIER, greffière. La présidente : Pauline ERARD La greffière : Sandra CARRIER Indication des voies de recours : S’agissant de mesures superprovisionnelles, il n'y a pas de voie de recours au Tribunal fédéral (ATF 137 III 417 consid. 1.3; arrêt du Tribunal fédéral 5A_37/2013 du 1 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