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C/9855/2015 vom 27. November 2015</w:t>
      </w:r>
    </w:p>
    <w:p>
      <w:r>
        <w:t>GE Cour de justice, 2015-11-27, FR</w:t>
      </w:r>
    </w:p>
    <w:p>
      <w:r>
        <w:rPr>
          <w:b/>
        </w:rPr>
        <w:t xml:space="preserve">Quelle: </w:t>
      </w:r>
      <w:r>
        <w:t>https://mcp.opencaselaw.ch/entscheid/ge_gerichte_C_9855_2015</w:t>
      </w:r>
    </w:p>
    <w:p>
      <w:r>
        <w:t>FR: GE_GERICHTE C/9855/2015 du 27 novembre 2015</w:t>
      </w:r>
    </w:p>
    <w:p>
      <w:r>
        <w:t>IT: GE_GERICHTE C/9855/2015 del 27 novembre 2015</w:t>
      </w:r>
    </w:p>
    <w:p>
      <w:pPr>
        <w:pStyle w:val="Heading2"/>
      </w:pPr>
      <w:r>
        <w:t>Regeste</w:t>
      </w:r>
    </w:p>
    <w:p>
      <w:r>
        <w:t>EFFET SUSPENSIF | CPC.315</w:t>
      </w:r>
    </w:p>
    <w:p>
      <w:pPr>
        <w:pStyle w:val="Heading2"/>
      </w:pPr>
      <w:r>
        <w:t>Volltext</w:t>
      </w:r>
    </w:p>
    <w:p>
      <w:r>
        <w:t>Genf Cour de Justice (Cour civile) Chambre civile 27.11.2015 C/9855/2015 Genève Cour de Justice (Cour civile) Chambre civile 27.11.2015 C/9855/2015 Ginevra Cour de Justice (Cour civile) Chambre civile 27.11.2015 C/9855/2015</w:t>
      </w:r>
    </w:p>
    <w:p>
      <w:r>
        <w:t>EFFET SUSPENSIF | CPC.315</w:t>
      </w:r>
    </w:p>
    <w:p>
      <w:r>
        <w:t>C/9855/2015 ACJC/1458/2015 du 27.11.2015 sur JTPI/12070/2015 ( SDF ) Descripteurs : EFFET SUSPENSIF Normes : CPC.315 Par ces motifs RÉPUBLIQUE ET CANTON DE GENÈVE POUVOIR JUDICIAIRE C/9855/2015 ACJC/1458/2015 ARRÊT DE LA COUR DE JUSTICE Chambre civile du VENDREDI 27 NOVEMBRE 2015 Entre Monsieur A______ , domicilié ______, Genève, appelant d'un jugement rendu par la 2ème Chambre du Tribunal de première instance de ce canton le 16 octobre 2015, comparant par Me Philipp Ganzoni, avocat, 4, avenue de Champel, 1206 Genève, en l'étude duquel il fait élection de domicile aux fins des présentes, et Madame B______ , domiciliée ______, (GE), intimée, comparant par Me Daniel Meyer, avocat, 7, rue Ferdinand-Hodler, 1207 Genève, en l'étude duquel elle fait élection de domicile aux fins des présentes. Vu, EN FAIT , le jugement JTPI/12070/2015 du 16 octobre 2015, notifié le 19 octobre 2015 à A______, aux termes duquel le Tribunal de première instance, statuant sur mesures protectrices de l'union conjugale, a notamment fixé la contribution d'entretien due par A______ à B______ à 1'500 fr. par mois (ch. 6); Vu l'appel déposé le 29 octobre 2015 par A______ au greffe de la Cour de justice par lequel il conclut à ce qu'il soit dit qu'il ne doit aucune contribution à l'entretien de son épouse; Qu'il requiert à titre préalable l'octroi de l'effet suspensif, faisant valoir que, sa situation financière précaire ne lui permettant pas de s'acquitter de la contribution mise à sa charge, il s'expose à des poursuites pénales pour non-paiement de celle-ci; Qu'invitée à se déterminer sur la requête d'effet suspensif, l'intimée conclut à son rejet, les moyens de l'appelant lui permettant de s'acquitter des contributions arrêtées par le Tribunal; Considérant, EN DROIT , que la Cour est saisie d'un appel au sens de l'art. 308 CPC; Qu'en ce qui concerne le jugement au fond, l'appel déploie un effet suspensif de par la loi (art. 315 al. 1 CPC); Qu'en tant que le jugement querellé porte sur les mesures provisionnelles, l'appel n'a pas d'effet suspensif ex lege (art. 315 al. 4 let. b CPC), de sorte que le présent arrêt n'examine la requête d'effet suspensif qu'au regard des mesures provisionnelles, qui ont été prononcées;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le Tribunal a retenu que l'appelant réalisait un revenu mensuel de 5'709 fr., ce que celui-ci ne conteste pas; Que le premier juge a retenu des charges pour l'appelant de 3'428 fr. 90 par mois; Que, prima facie et sans préjudice de l'examen au fond, il n'y a pas lieu d'ajouter à ce montant les frais liés à un véhicule privé, la nécessité professionnelle de l'usage de celui-ci n'apparaissant pas vraisemblable; Qu'en outre, le prêt de 10'000 fr. contracté par l'appelant se rapporte, selon ses indications, à des frais engagés pour soigner sa mère, de sorte qu'il n'a pas servi aux besoins du ménage des parties; Qu'ainsi, le disponible de l'appelant se monte, sous l'angle de la vraisemblance, à 2'280 fr. par mois, lui permettant de s'acquitter tant de la contribution de 500 fr. en faveur de sa fille que de celle en faveur de son épouse de 1'500 fr. par mois; Qu'au vu de ce qui précède, il n'apparaît pas que l'exécution de la décision querellée expose l'appelant à subir un préjudice difficilement réparable, de sorte que sa requête de suspension de l'effet exécutoire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Présidente de la Chambre civile : Statuant sur suspension de l'exécution : Rejette la requête de A______ tendant à la suspension de l'effet exécutoire attaché au chiffre 6 du dispositif du jugement JTPI/12070/2015 rendu le 16 octobre 2015 par le Tribunal de première instance dans la procédure C/9855/2015-2.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