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C/9853/2020 vom 15. März 2022</w:t>
      </w:r>
    </w:p>
    <w:p>
      <w:r>
        <w:t>GE Cour de justice, 2022-03-15, FR</w:t>
      </w:r>
    </w:p>
    <w:p>
      <w:r>
        <w:rPr>
          <w:b/>
        </w:rPr>
        <w:t xml:space="preserve">Quelle: </w:t>
      </w:r>
      <w:r>
        <w:t>https://mcp.opencaselaw.ch/entscheid/ge_gerichte_C_9853_2020</w:t>
      </w:r>
    </w:p>
    <w:p>
      <w:r>
        <w:t>FR: GE_GERICHTE C/9853/2020 du 15 mars 2022</w:t>
      </w:r>
    </w:p>
    <w:p>
      <w:r>
        <w:t>IT: GE_GERICHTE C/9853/2020 del 15 marzo 2022</w:t>
      </w:r>
    </w:p>
    <w:p>
      <w:pPr>
        <w:pStyle w:val="Heading2"/>
      </w:pPr>
      <w:r>
        <w:t>Volltext</w:t>
      </w:r>
    </w:p>
    <w:p>
      <w:r>
        <w:t>Genf Cour de Justice (Cour civile) Chambre civile 21.07.2022 C/9853/2020 Genève Cour de Justice (Cour civile) Chambre civile 21.07.2022 C/9853/2020 Ginevra Cour de Justice (Cour civile) Chambre civile 21.07.2022 C/9853/2020</w:t>
      </w:r>
    </w:p>
    <w:p>
      <w:r>
        <w:t>C/9853/2020 ACJC/987/2022 du 21.07.2022 sur DTPI/12826/2021 ( OO ) , IRRECEVABLE RÉPUBLIQUE ET CANTON DE GENÈVE POUVOIR JUDICIAIRE C/9853/2020 ACJC/987/2022 ARRÊT DE LA COUR DE JUSTICE Chambre civile du JEUDI 21 JUILLET 2022 Entre Madame A______ , domiciliée ______[ZG], recourante contre une décision rendue par le Tribunal de première instance de ce canton le 14 décembre 2021, comparant en personne, Attendu, EN FAIT , que, par acte expédié le 12 janvier 2022 à la Cour de justice, A______ a formé recours contre la décision DTPI/12826/2021 rendue le 14 décembre 2021 par le Tribunal de première instance dans la cause C/9853/2020; Que, par décision AJC/827/2022 du 21 février 2022, le Vice-Président du Tribunal de première instance a refusé d'octroyer le bénéfice de l'assistance judiciaire à A______ Que, par décision du 15 mars 2022, la Cour a imparti à A______ un délai au 31 mars 2022 pour verser une avance de frais fixée à 400 fr.; Que, par décision du 7 avril 2022, un ultime délai a été fixé à A______ au 3 mai 2022 pour opérer le versement précité, son attention étant attirée sur le fait que, faute de fournir l'avance requise dans le délai supplémentaire imparti, son recours serait déclaré irrecevable; Que le recours formé par A______ contre la décision AJC/827/2022 a été déclaré irrecevable par arrêt de la Cour de justice du 20 avril 2022, reçu le 5 mai 2022 par l'intéressée; Que, par décision du 30 juin 2022, distribuée le lendemain, un ultime délai de cinq jours dès réception a été fixé à A______ pour opérer le versement de l'avance de frais, son attention étant attirée, une nouvelle fois, sur le fait que, faute de fournir celle-ci dans le délai supplémentaire imparti, son recours serait déclaré irrecevable; Que l'avance de frais n'a pas été fournie dans l'ultime délai imparti; Considérant, EN DROIT , que la Cour n'entre pas en matière sur le recours si l'avance de frais n'a pas été effectuée dans le délai supplémentaire imparti (art. 59 al. 2 let. f et 101 al. 3 CPC); Qu’en l’espèce, la recourante n’a pas versé l’avance de frais requise dans les délais impartis pour ce faire; Que le recours sera par conséquent déclaré irrecevable; Que vu l'issue du litige, il ne sera pas perçu de frais judiciaires (art. 7 al. 2 RTFMC). * * * * * PAR CES MOTIFS, La Chambre civile : Déclare irrecevable le recours formé par A______ contre la décision rendue le 14 décembre 2021 par le Tribunal de première instance en la cause C/9853/2020. Dit qu'il n'est pas perçu de frais judiciaires. Siégeant : Monsieur Laurent RIEBEN, président; Madame Paola CAMPOMAGNANI et Madame Fabienne GEISINGER-MARIETHOZ, juges; Madame Camille LESTEVEN, greffière. Le président : Laurent RIEBEN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